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815E" w14:textId="12C66605" w:rsidR="005D5717" w:rsidRDefault="00A1458E" w:rsidP="00516DDF">
      <w:pPr>
        <w:pStyle w:val="Title"/>
      </w:pPr>
      <w:r>
        <w:t>EAL Pupil Transition Support Plan</w:t>
      </w:r>
    </w:p>
    <w:p w14:paraId="3D8B9E27" w14:textId="456454F0" w:rsidR="00527A7A" w:rsidRPr="00A1458E" w:rsidRDefault="00527A7A" w:rsidP="00527A7A">
      <w:pPr>
        <w:pStyle w:val="Heading1"/>
        <w:rPr>
          <w:rFonts w:cstheme="majorHAnsi"/>
        </w:rPr>
      </w:pPr>
      <w:r w:rsidRPr="00A1458E">
        <w:rPr>
          <w:rFonts w:cstheme="majorHAnsi"/>
        </w:rPr>
        <w:t xml:space="preserve">Information for new teacher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16DDF" w:rsidRPr="00A1458E" w14:paraId="3A4A0456" w14:textId="77777777" w:rsidTr="00516DDF">
        <w:tc>
          <w:tcPr>
            <w:tcW w:w="4428" w:type="dxa"/>
          </w:tcPr>
          <w:p w14:paraId="582260FD" w14:textId="1A142EA4" w:rsidR="00516DDF" w:rsidRPr="00A1458E" w:rsidRDefault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Pupil Name:</w:t>
            </w:r>
          </w:p>
        </w:tc>
        <w:tc>
          <w:tcPr>
            <w:tcW w:w="4428" w:type="dxa"/>
          </w:tcPr>
          <w:p w14:paraId="39EFA998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34DCDD3B" w14:textId="77777777" w:rsidTr="00516DDF">
        <w:tc>
          <w:tcPr>
            <w:tcW w:w="4428" w:type="dxa"/>
          </w:tcPr>
          <w:p w14:paraId="16ACB8F1" w14:textId="14FD3329" w:rsidR="00516DDF" w:rsidRPr="00A1458E" w:rsidRDefault="00516DDF" w:rsidP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Year Group Transition</w:t>
            </w:r>
            <w:r w:rsidRPr="00A1458E">
              <w:rPr>
                <w:rFonts w:asciiTheme="majorHAnsi" w:hAnsiTheme="majorHAnsi" w:cstheme="majorHAnsi"/>
              </w:rPr>
              <w:t xml:space="preserve"> (</w:t>
            </w:r>
            <w:r w:rsidRPr="00A1458E">
              <w:rPr>
                <w:rFonts w:asciiTheme="majorHAnsi" w:hAnsiTheme="majorHAnsi" w:cstheme="majorHAnsi"/>
              </w:rPr>
              <w:t>e.g., Year 5 to Year 6</w:t>
            </w:r>
            <w:r w:rsidRPr="00A1458E">
              <w:rPr>
                <w:rFonts w:asciiTheme="majorHAnsi" w:hAnsiTheme="majorHAnsi" w:cstheme="majorHAnsi"/>
              </w:rPr>
              <w:t>):</w:t>
            </w:r>
          </w:p>
          <w:p w14:paraId="44952218" w14:textId="7B3FAC2C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28" w:type="dxa"/>
          </w:tcPr>
          <w:p w14:paraId="2849DE2B" w14:textId="77777777" w:rsidR="00516DDF" w:rsidRPr="00A1458E" w:rsidRDefault="00516DDF" w:rsidP="00516DDF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0CE78C29" w14:textId="77777777" w:rsidTr="00516DDF">
        <w:tc>
          <w:tcPr>
            <w:tcW w:w="4428" w:type="dxa"/>
          </w:tcPr>
          <w:p w14:paraId="0E24B44C" w14:textId="77777777" w:rsidR="00516DDF" w:rsidRPr="00A1458E" w:rsidRDefault="00516DDF" w:rsidP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Date of Arrival: </w:t>
            </w:r>
          </w:p>
          <w:p w14:paraId="181FF076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28" w:type="dxa"/>
          </w:tcPr>
          <w:p w14:paraId="1C58920C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0401D312" w14:textId="77777777" w:rsidTr="00516DDF">
        <w:tc>
          <w:tcPr>
            <w:tcW w:w="4428" w:type="dxa"/>
          </w:tcPr>
          <w:p w14:paraId="29F8C468" w14:textId="339D69D3" w:rsidR="00516DDF" w:rsidRPr="00A1458E" w:rsidRDefault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Languages Spoken:</w:t>
            </w:r>
          </w:p>
        </w:tc>
        <w:tc>
          <w:tcPr>
            <w:tcW w:w="4428" w:type="dxa"/>
          </w:tcPr>
          <w:p w14:paraId="47939682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1A1EA2EF" w14:textId="77777777" w:rsidTr="00516DDF">
        <w:tc>
          <w:tcPr>
            <w:tcW w:w="4428" w:type="dxa"/>
          </w:tcPr>
          <w:p w14:paraId="550B04D9" w14:textId="706FF889" w:rsidR="00516DDF" w:rsidRPr="00A1458E" w:rsidRDefault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Key Staff Involved:</w:t>
            </w:r>
          </w:p>
        </w:tc>
        <w:tc>
          <w:tcPr>
            <w:tcW w:w="4428" w:type="dxa"/>
          </w:tcPr>
          <w:p w14:paraId="22C5D239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3F5374E8" w14:textId="77777777" w:rsidTr="00516DDF">
        <w:tc>
          <w:tcPr>
            <w:tcW w:w="4428" w:type="dxa"/>
          </w:tcPr>
          <w:p w14:paraId="245D7694" w14:textId="27BC90F0" w:rsidR="00516DDF" w:rsidRPr="00A1458E" w:rsidRDefault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Link to ‘All About Me’ profile: </w:t>
            </w:r>
          </w:p>
        </w:tc>
        <w:tc>
          <w:tcPr>
            <w:tcW w:w="4428" w:type="dxa"/>
          </w:tcPr>
          <w:p w14:paraId="309AD7BF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36B5F685" w14:textId="77777777" w:rsidTr="00516DDF">
        <w:tc>
          <w:tcPr>
            <w:tcW w:w="4428" w:type="dxa"/>
          </w:tcPr>
          <w:p w14:paraId="26445959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Language Assessment Banding</w:t>
            </w:r>
            <w:r w:rsidR="00C750B5" w:rsidRPr="00A1458E">
              <w:rPr>
                <w:rFonts w:asciiTheme="majorHAnsi" w:hAnsiTheme="majorHAnsi" w:cstheme="majorHAnsi"/>
              </w:rPr>
              <w:t xml:space="preserve"> </w:t>
            </w:r>
          </w:p>
          <w:p w14:paraId="3B44F29C" w14:textId="77777777" w:rsidR="00C750B5" w:rsidRPr="00A1458E" w:rsidRDefault="00C750B5">
            <w:pPr>
              <w:rPr>
                <w:rFonts w:asciiTheme="majorHAnsi" w:hAnsiTheme="majorHAnsi" w:cstheme="majorHAnsi"/>
              </w:rPr>
            </w:pPr>
          </w:p>
          <w:p w14:paraId="4F52C0F6" w14:textId="52F8475E" w:rsidR="00D75EC6" w:rsidRPr="00A1458E" w:rsidRDefault="00B57C95" w:rsidP="00D75EC6">
            <w:pPr>
              <w:rPr>
                <w:rFonts w:asciiTheme="majorHAnsi" w:hAnsiTheme="majorHAnsi" w:cstheme="majorHAnsi"/>
              </w:rPr>
            </w:pPr>
            <w:hyperlink r:id="rId11" w:history="1">
              <w:r w:rsidR="00D75EC6" w:rsidRPr="00A1458E">
                <w:rPr>
                  <w:rStyle w:val="Hyperlink"/>
                  <w:rFonts w:asciiTheme="majorHAnsi" w:hAnsiTheme="majorHAnsi" w:cstheme="majorHAnsi"/>
                </w:rPr>
                <w:t>Early years support strategies</w:t>
              </w:r>
            </w:hyperlink>
            <w:r w:rsidR="00D75EC6" w:rsidRPr="00A1458E">
              <w:rPr>
                <w:rFonts w:asciiTheme="majorHAnsi" w:hAnsiTheme="majorHAnsi" w:cstheme="majorHAnsi"/>
              </w:rPr>
              <w:t xml:space="preserve"> </w:t>
            </w:r>
          </w:p>
          <w:p w14:paraId="7BD95166" w14:textId="38FCC116" w:rsidR="00D75EC6" w:rsidRPr="00A1458E" w:rsidRDefault="00D75EC6" w:rsidP="00D75EC6">
            <w:pPr>
              <w:rPr>
                <w:rFonts w:asciiTheme="majorHAnsi" w:hAnsiTheme="majorHAnsi" w:cstheme="majorHAnsi"/>
              </w:rPr>
            </w:pPr>
            <w:hyperlink r:id="rId12" w:history="1">
              <w:r w:rsidRPr="00A1458E">
                <w:rPr>
                  <w:rStyle w:val="Hyperlink"/>
                  <w:rFonts w:asciiTheme="majorHAnsi" w:hAnsiTheme="majorHAnsi" w:cstheme="majorHAnsi"/>
                </w:rPr>
                <w:t>Primary support stra</w:t>
              </w:r>
              <w:r w:rsidRPr="00A1458E">
                <w:rPr>
                  <w:rStyle w:val="Hyperlink"/>
                  <w:rFonts w:asciiTheme="majorHAnsi" w:hAnsiTheme="majorHAnsi" w:cstheme="majorHAnsi"/>
                </w:rPr>
                <w:t>tegies</w:t>
              </w:r>
            </w:hyperlink>
            <w:r w:rsidRPr="00A1458E">
              <w:rPr>
                <w:rFonts w:asciiTheme="majorHAnsi" w:hAnsiTheme="majorHAnsi" w:cstheme="majorHAnsi"/>
              </w:rPr>
              <w:t xml:space="preserve"> </w:t>
            </w:r>
          </w:p>
          <w:p w14:paraId="2EC87886" w14:textId="63051B64" w:rsidR="00D75EC6" w:rsidRPr="00A1458E" w:rsidRDefault="000459BE" w:rsidP="00D75EC6">
            <w:pPr>
              <w:rPr>
                <w:rFonts w:asciiTheme="majorHAnsi" w:hAnsiTheme="majorHAnsi" w:cstheme="majorHAnsi"/>
              </w:rPr>
            </w:pPr>
            <w:hyperlink r:id="rId13" w:history="1">
              <w:r w:rsidR="00D75EC6" w:rsidRPr="00A1458E">
                <w:rPr>
                  <w:rStyle w:val="Hyperlink"/>
                  <w:rFonts w:asciiTheme="majorHAnsi" w:hAnsiTheme="majorHAnsi" w:cstheme="majorHAnsi"/>
                </w:rPr>
                <w:t>Secondary support strategies</w:t>
              </w:r>
            </w:hyperlink>
            <w:r w:rsidR="00D75EC6" w:rsidRPr="00A1458E">
              <w:rPr>
                <w:rFonts w:asciiTheme="majorHAnsi" w:hAnsiTheme="majorHAnsi" w:cstheme="majorHAnsi"/>
              </w:rPr>
              <w:t xml:space="preserve"> </w:t>
            </w:r>
          </w:p>
          <w:p w14:paraId="57F87130" w14:textId="323718EA" w:rsidR="00C750B5" w:rsidRPr="00A1458E" w:rsidRDefault="00C750B5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428" w:type="dxa"/>
          </w:tcPr>
          <w:p w14:paraId="30EE62A2" w14:textId="46916121" w:rsidR="00516DDF" w:rsidRPr="00A1458E" w:rsidRDefault="00F24A68">
            <w:pPr>
              <w:rPr>
                <w:rFonts w:asciiTheme="majorHAnsi" w:hAnsiTheme="majorHAnsi" w:cstheme="majorHAnsi"/>
              </w:rPr>
            </w:pPr>
            <w:proofErr w:type="gramStart"/>
            <w:r w:rsidRPr="00A1458E">
              <w:rPr>
                <w:rFonts w:asciiTheme="majorHAnsi" w:hAnsiTheme="majorHAnsi" w:cstheme="majorHAnsi"/>
              </w:rPr>
              <w:t>Reading;</w:t>
            </w:r>
            <w:proofErr w:type="gramEnd"/>
          </w:p>
          <w:p w14:paraId="255D9C3C" w14:textId="77777777" w:rsidR="00F24A68" w:rsidRPr="00A1458E" w:rsidRDefault="00F24A68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Writing:</w:t>
            </w:r>
          </w:p>
          <w:p w14:paraId="6A022C04" w14:textId="77777777" w:rsidR="00F24A68" w:rsidRPr="00A1458E" w:rsidRDefault="00F24A68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Listening: </w:t>
            </w:r>
          </w:p>
          <w:p w14:paraId="711B1307" w14:textId="18C97CEC" w:rsidR="00F24A68" w:rsidRPr="00A1458E" w:rsidRDefault="00F24A68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Speaking:</w:t>
            </w:r>
          </w:p>
        </w:tc>
      </w:tr>
      <w:tr w:rsidR="00F24A68" w:rsidRPr="00A1458E" w14:paraId="16E457B1" w14:textId="77777777" w:rsidTr="00516DDF">
        <w:tc>
          <w:tcPr>
            <w:tcW w:w="4428" w:type="dxa"/>
          </w:tcPr>
          <w:p w14:paraId="0DC6F887" w14:textId="63D3CFA6" w:rsidR="00F24A68" w:rsidRPr="00A1458E" w:rsidRDefault="00F24A68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Strategies that </w:t>
            </w:r>
            <w:r w:rsidR="00111908" w:rsidRPr="00A1458E">
              <w:rPr>
                <w:rFonts w:asciiTheme="majorHAnsi" w:hAnsiTheme="majorHAnsi" w:cstheme="majorHAnsi"/>
              </w:rPr>
              <w:t>support</w:t>
            </w:r>
            <w:r w:rsidRPr="00A1458E">
              <w:rPr>
                <w:rFonts w:asciiTheme="majorHAnsi" w:hAnsiTheme="majorHAnsi" w:cstheme="majorHAnsi"/>
              </w:rPr>
              <w:t xml:space="preserve"> the pupil:</w:t>
            </w:r>
          </w:p>
        </w:tc>
        <w:tc>
          <w:tcPr>
            <w:tcW w:w="4428" w:type="dxa"/>
          </w:tcPr>
          <w:p w14:paraId="253900E7" w14:textId="77777777" w:rsidR="00F24A68" w:rsidRPr="00A1458E" w:rsidRDefault="00F24A68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546193CA" w14:textId="77777777" w:rsidTr="00516DDF">
        <w:tc>
          <w:tcPr>
            <w:tcW w:w="4428" w:type="dxa"/>
          </w:tcPr>
          <w:p w14:paraId="182F45A2" w14:textId="29818654" w:rsidR="00516DDF" w:rsidRPr="00A1458E" w:rsidRDefault="00111908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Differentiated planning</w:t>
            </w:r>
            <w:r w:rsidRPr="00A1458E">
              <w:rPr>
                <w:rFonts w:asciiTheme="majorHAnsi" w:hAnsiTheme="majorHAnsi" w:cstheme="majorHAnsi"/>
              </w:rPr>
              <w:t xml:space="preserve"> and d</w:t>
            </w:r>
            <w:r w:rsidR="00516DDF" w:rsidRPr="00A1458E">
              <w:rPr>
                <w:rFonts w:asciiTheme="majorHAnsi" w:hAnsiTheme="majorHAnsi" w:cstheme="majorHAnsi"/>
              </w:rPr>
              <w:t xml:space="preserve">ual </w:t>
            </w:r>
            <w:r w:rsidRPr="00A1458E">
              <w:rPr>
                <w:rFonts w:asciiTheme="majorHAnsi" w:hAnsiTheme="majorHAnsi" w:cstheme="majorHAnsi"/>
              </w:rPr>
              <w:t>l</w:t>
            </w:r>
            <w:r w:rsidR="00516DDF" w:rsidRPr="00A1458E">
              <w:rPr>
                <w:rFonts w:asciiTheme="majorHAnsi" w:hAnsiTheme="majorHAnsi" w:cstheme="majorHAnsi"/>
              </w:rPr>
              <w:t xml:space="preserve">anguage </w:t>
            </w:r>
            <w:r w:rsidRPr="00A1458E">
              <w:rPr>
                <w:rFonts w:asciiTheme="majorHAnsi" w:hAnsiTheme="majorHAnsi" w:cstheme="majorHAnsi"/>
              </w:rPr>
              <w:t>r</w:t>
            </w:r>
            <w:r w:rsidR="00516DDF" w:rsidRPr="00A1458E">
              <w:rPr>
                <w:rFonts w:asciiTheme="majorHAnsi" w:hAnsiTheme="majorHAnsi" w:cstheme="majorHAnsi"/>
              </w:rPr>
              <w:t>esources</w:t>
            </w:r>
            <w:r w:rsidR="00516DDF" w:rsidRPr="00A1458E">
              <w:rPr>
                <w:rFonts w:asciiTheme="majorHAnsi" w:hAnsiTheme="majorHAnsi" w:cstheme="majorHAnsi"/>
              </w:rPr>
              <w:t xml:space="preserve"> (</w:t>
            </w:r>
            <w:r w:rsidR="00372498" w:rsidRPr="00A1458E">
              <w:rPr>
                <w:rFonts w:asciiTheme="majorHAnsi" w:hAnsiTheme="majorHAnsi" w:cstheme="majorHAnsi"/>
              </w:rPr>
              <w:t>e.g. U</w:t>
            </w:r>
            <w:r w:rsidR="00516DDF" w:rsidRPr="00A1458E">
              <w:rPr>
                <w:rFonts w:asciiTheme="majorHAnsi" w:hAnsiTheme="majorHAnsi" w:cstheme="majorHAnsi"/>
              </w:rPr>
              <w:t>se visuals, simplified language, and scaffolding strategies</w:t>
            </w:r>
            <w:r w:rsidR="00516DDF" w:rsidRPr="00A1458E">
              <w:rPr>
                <w:rFonts w:asciiTheme="majorHAnsi" w:hAnsiTheme="majorHAnsi" w:cstheme="majorHAnsi"/>
              </w:rPr>
              <w:t>)</w:t>
            </w:r>
            <w:r w:rsidR="00516DDF" w:rsidRPr="00A1458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688F1690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292F837B" w14:textId="77777777" w:rsidTr="00516DDF">
        <w:tc>
          <w:tcPr>
            <w:tcW w:w="4428" w:type="dxa"/>
          </w:tcPr>
          <w:p w14:paraId="4AE492A3" w14:textId="19B10336" w:rsidR="00516DDF" w:rsidRPr="00A1458E" w:rsidRDefault="00516DDF" w:rsidP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Use of Technology</w:t>
            </w:r>
            <w:r w:rsidRPr="00A1458E">
              <w:rPr>
                <w:rFonts w:asciiTheme="majorHAnsi" w:hAnsiTheme="majorHAnsi" w:cstheme="majorHAnsi"/>
              </w:rPr>
              <w:t xml:space="preserve"> (</w:t>
            </w:r>
            <w:r w:rsidR="002B531C" w:rsidRPr="00A1458E">
              <w:rPr>
                <w:rFonts w:asciiTheme="majorHAnsi" w:hAnsiTheme="majorHAnsi" w:cstheme="majorHAnsi"/>
              </w:rPr>
              <w:t>e.g. t</w:t>
            </w:r>
            <w:r w:rsidRPr="00A1458E">
              <w:rPr>
                <w:rFonts w:asciiTheme="majorHAnsi" w:hAnsiTheme="majorHAnsi" w:cstheme="majorHAnsi"/>
              </w:rPr>
              <w:t>ranslation apps, bilingual dictionaries</w:t>
            </w:r>
            <w:r w:rsidR="00372498" w:rsidRPr="00A1458E">
              <w:rPr>
                <w:rFonts w:asciiTheme="majorHAnsi" w:hAnsiTheme="majorHAnsi" w:cstheme="majorHAnsi"/>
              </w:rPr>
              <w:t>, live PowerPoint translation</w:t>
            </w:r>
            <w:r w:rsidRPr="00A1458E">
              <w:rPr>
                <w:rFonts w:asciiTheme="majorHAnsi" w:hAnsiTheme="majorHAnsi" w:cstheme="majorHAnsi"/>
              </w:rPr>
              <w:t>):</w:t>
            </w:r>
          </w:p>
          <w:p w14:paraId="35BEE21A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28" w:type="dxa"/>
          </w:tcPr>
          <w:p w14:paraId="76F4D22A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111E46C0" w14:textId="77777777" w:rsidTr="00516DDF">
        <w:tc>
          <w:tcPr>
            <w:tcW w:w="4428" w:type="dxa"/>
          </w:tcPr>
          <w:p w14:paraId="07662913" w14:textId="3AD64E5C" w:rsidR="00516DDF" w:rsidRPr="00A1458E" w:rsidRDefault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>Targeted</w:t>
            </w:r>
            <w:r w:rsidR="00F24A68" w:rsidRPr="00A1458E">
              <w:rPr>
                <w:rFonts w:asciiTheme="majorHAnsi" w:hAnsiTheme="majorHAnsi" w:cstheme="majorHAnsi"/>
              </w:rPr>
              <w:t xml:space="preserve"> i</w:t>
            </w:r>
            <w:r w:rsidRPr="00A1458E">
              <w:rPr>
                <w:rFonts w:asciiTheme="majorHAnsi" w:hAnsiTheme="majorHAnsi" w:cstheme="majorHAnsi"/>
              </w:rPr>
              <w:t>nterventions</w:t>
            </w:r>
            <w:r w:rsidRPr="00A1458E">
              <w:rPr>
                <w:rFonts w:asciiTheme="majorHAnsi" w:hAnsiTheme="majorHAnsi" w:cstheme="majorHAnsi"/>
              </w:rPr>
              <w:t xml:space="preserve"> (</w:t>
            </w:r>
            <w:r w:rsidR="00F24A68" w:rsidRPr="00A1458E">
              <w:rPr>
                <w:rFonts w:asciiTheme="majorHAnsi" w:hAnsiTheme="majorHAnsi" w:cstheme="majorHAnsi"/>
              </w:rPr>
              <w:t xml:space="preserve">e.g. </w:t>
            </w:r>
            <w:r w:rsidR="002B531C" w:rsidRPr="00A1458E">
              <w:rPr>
                <w:rFonts w:asciiTheme="majorHAnsi" w:hAnsiTheme="majorHAnsi" w:cstheme="majorHAnsi"/>
              </w:rPr>
              <w:t>s</w:t>
            </w:r>
            <w:r w:rsidR="00F24A68" w:rsidRPr="00A1458E">
              <w:rPr>
                <w:rFonts w:asciiTheme="majorHAnsi" w:hAnsiTheme="majorHAnsi" w:cstheme="majorHAnsi"/>
              </w:rPr>
              <w:t>mall</w:t>
            </w:r>
            <w:r w:rsidRPr="00A1458E">
              <w:rPr>
                <w:rFonts w:asciiTheme="majorHAnsi" w:hAnsiTheme="majorHAnsi" w:cstheme="majorHAnsi"/>
              </w:rPr>
              <w:t xml:space="preserve"> group or 1:1 </w:t>
            </w:r>
            <w:proofErr w:type="gramStart"/>
            <w:r w:rsidR="00111908" w:rsidRPr="00A1458E">
              <w:rPr>
                <w:rFonts w:asciiTheme="majorHAnsi" w:hAnsiTheme="majorHAnsi" w:cstheme="majorHAnsi"/>
              </w:rPr>
              <w:t>sessions</w:t>
            </w:r>
            <w:proofErr w:type="gramEnd"/>
            <w:r w:rsidR="00111908" w:rsidRPr="00A1458E">
              <w:rPr>
                <w:rFonts w:asciiTheme="majorHAnsi" w:hAnsiTheme="majorHAnsi" w:cstheme="majorHAnsi"/>
              </w:rPr>
              <w:t xml:space="preserve"> </w:t>
            </w:r>
            <w:r w:rsidRPr="00A1458E">
              <w:rPr>
                <w:rFonts w:asciiTheme="majorHAnsi" w:hAnsiTheme="majorHAnsi" w:cstheme="majorHAnsi"/>
              </w:rPr>
              <w:t>focusing on speaking, listening, reading, and writing</w:t>
            </w:r>
            <w:r w:rsidRPr="00A1458E">
              <w:rPr>
                <w:rFonts w:asciiTheme="majorHAnsi" w:hAnsiTheme="majorHAnsi" w:cstheme="majorHAnsi"/>
              </w:rPr>
              <w:t>):</w:t>
            </w:r>
          </w:p>
        </w:tc>
        <w:tc>
          <w:tcPr>
            <w:tcW w:w="4428" w:type="dxa"/>
          </w:tcPr>
          <w:p w14:paraId="7542720D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</w:tr>
      <w:tr w:rsidR="00516DDF" w:rsidRPr="00A1458E" w14:paraId="10DD546D" w14:textId="77777777" w:rsidTr="00516DDF">
        <w:tc>
          <w:tcPr>
            <w:tcW w:w="4428" w:type="dxa"/>
          </w:tcPr>
          <w:p w14:paraId="558BCB11" w14:textId="057C8E71" w:rsidR="00516DDF" w:rsidRPr="00A1458E" w:rsidRDefault="00516DDF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Pastoral </w:t>
            </w:r>
            <w:r w:rsidR="00F24A68" w:rsidRPr="00A1458E">
              <w:rPr>
                <w:rFonts w:asciiTheme="majorHAnsi" w:hAnsiTheme="majorHAnsi" w:cstheme="majorHAnsi"/>
              </w:rPr>
              <w:t xml:space="preserve">support </w:t>
            </w:r>
            <w:r w:rsidRPr="00A1458E">
              <w:rPr>
                <w:rFonts w:asciiTheme="majorHAnsi" w:hAnsiTheme="majorHAnsi" w:cstheme="majorHAnsi"/>
              </w:rPr>
              <w:t>(</w:t>
            </w:r>
            <w:r w:rsidR="002B531C" w:rsidRPr="00A1458E">
              <w:rPr>
                <w:rFonts w:asciiTheme="majorHAnsi" w:hAnsiTheme="majorHAnsi" w:cstheme="majorHAnsi"/>
              </w:rPr>
              <w:t>e.g. w</w:t>
            </w:r>
            <w:r w:rsidRPr="00A1458E">
              <w:rPr>
                <w:rFonts w:asciiTheme="majorHAnsi" w:hAnsiTheme="majorHAnsi" w:cstheme="majorHAnsi"/>
              </w:rPr>
              <w:t>eekly meetings with a trusted adult</w:t>
            </w:r>
            <w:r w:rsidRPr="00A1458E">
              <w:rPr>
                <w:rFonts w:asciiTheme="majorHAnsi" w:hAnsiTheme="majorHAnsi" w:cstheme="majorHAnsi"/>
              </w:rPr>
              <w:t>):</w:t>
            </w:r>
          </w:p>
        </w:tc>
        <w:tc>
          <w:tcPr>
            <w:tcW w:w="4428" w:type="dxa"/>
          </w:tcPr>
          <w:p w14:paraId="6EFA3C04" w14:textId="77777777" w:rsidR="00516DDF" w:rsidRPr="00A1458E" w:rsidRDefault="00516DDF">
            <w:pPr>
              <w:rPr>
                <w:rFonts w:asciiTheme="majorHAnsi" w:hAnsiTheme="majorHAnsi" w:cstheme="majorHAnsi"/>
              </w:rPr>
            </w:pPr>
          </w:p>
        </w:tc>
      </w:tr>
    </w:tbl>
    <w:p w14:paraId="7E143F85" w14:textId="4BEB2C6C" w:rsidR="00516DDF" w:rsidRPr="00A1458E" w:rsidRDefault="00516DDF" w:rsidP="00516DDF">
      <w:pPr>
        <w:rPr>
          <w:rFonts w:asciiTheme="majorHAnsi" w:hAnsiTheme="majorHAnsi" w:cstheme="majorHAnsi"/>
        </w:rPr>
      </w:pPr>
    </w:p>
    <w:p w14:paraId="62A603DB" w14:textId="77777777" w:rsidR="007433BB" w:rsidRPr="00A1458E" w:rsidRDefault="007433BB" w:rsidP="00527A7A">
      <w:pPr>
        <w:pStyle w:val="Heading1"/>
        <w:rPr>
          <w:rFonts w:cstheme="majorHAnsi"/>
        </w:rPr>
      </w:pPr>
    </w:p>
    <w:p w14:paraId="578485E9" w14:textId="77777777" w:rsidR="00241A54" w:rsidRPr="00A1458E" w:rsidRDefault="00241A54" w:rsidP="00241A54">
      <w:pPr>
        <w:rPr>
          <w:rFonts w:asciiTheme="majorHAnsi" w:hAnsiTheme="majorHAnsi" w:cstheme="majorHAnsi"/>
        </w:rPr>
      </w:pPr>
    </w:p>
    <w:p w14:paraId="5B3962EF" w14:textId="77777777" w:rsidR="00241A54" w:rsidRPr="00A1458E" w:rsidRDefault="00241A54" w:rsidP="00241A54">
      <w:pPr>
        <w:rPr>
          <w:rFonts w:asciiTheme="majorHAnsi" w:hAnsiTheme="majorHAnsi" w:cstheme="majorHAnsi"/>
        </w:rPr>
      </w:pPr>
    </w:p>
    <w:p w14:paraId="508C1E86" w14:textId="77777777" w:rsidR="00241A54" w:rsidRPr="00A1458E" w:rsidRDefault="00241A54" w:rsidP="00241A54">
      <w:pPr>
        <w:rPr>
          <w:rFonts w:asciiTheme="majorHAnsi" w:hAnsiTheme="majorHAnsi" w:cstheme="majorHAnsi"/>
        </w:rPr>
      </w:pPr>
    </w:p>
    <w:p w14:paraId="6CF09456" w14:textId="77777777" w:rsidR="00241A54" w:rsidRPr="00A1458E" w:rsidRDefault="00241A54" w:rsidP="00241A54">
      <w:pPr>
        <w:rPr>
          <w:rFonts w:asciiTheme="majorHAnsi" w:hAnsiTheme="majorHAnsi" w:cstheme="majorHAnsi"/>
        </w:rPr>
      </w:pPr>
    </w:p>
    <w:p w14:paraId="51CEFE7B" w14:textId="317EA5A9" w:rsidR="005D5717" w:rsidRPr="00A1458E" w:rsidRDefault="00527A7A" w:rsidP="00527A7A">
      <w:pPr>
        <w:pStyle w:val="Heading1"/>
        <w:rPr>
          <w:rFonts w:cstheme="majorHAnsi"/>
        </w:rPr>
      </w:pPr>
      <w:r w:rsidRPr="00A1458E">
        <w:rPr>
          <w:rFonts w:cstheme="majorHAnsi"/>
        </w:rPr>
        <w:lastRenderedPageBreak/>
        <w:t xml:space="preserve">Information for </w:t>
      </w:r>
      <w:proofErr w:type="gramStart"/>
      <w:r w:rsidRPr="00A1458E">
        <w:rPr>
          <w:rFonts w:cstheme="majorHAnsi"/>
        </w:rPr>
        <w:t>pupil</w:t>
      </w:r>
      <w:proofErr w:type="gramEnd"/>
      <w:r w:rsidRPr="00A1458E">
        <w:rPr>
          <w:rFonts w:cstheme="maj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2920"/>
        <w:gridCol w:w="2694"/>
      </w:tblGrid>
      <w:tr w:rsidR="006C5755" w:rsidRPr="00A1458E" w14:paraId="37D6DCB6" w14:textId="77777777" w:rsidTr="006C5755">
        <w:tc>
          <w:tcPr>
            <w:tcW w:w="3242" w:type="dxa"/>
          </w:tcPr>
          <w:p w14:paraId="659FF68F" w14:textId="3B35688F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0" w:type="dxa"/>
          </w:tcPr>
          <w:p w14:paraId="44C2C269" w14:textId="1CA6DECF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Name </w:t>
            </w:r>
          </w:p>
        </w:tc>
        <w:tc>
          <w:tcPr>
            <w:tcW w:w="2694" w:type="dxa"/>
          </w:tcPr>
          <w:p w14:paraId="7EA916A6" w14:textId="48CE66A4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Photo </w:t>
            </w:r>
          </w:p>
        </w:tc>
      </w:tr>
      <w:tr w:rsidR="006C5755" w:rsidRPr="00A1458E" w14:paraId="6ECB948E" w14:textId="3AA9CA5A" w:rsidTr="006C5755">
        <w:tc>
          <w:tcPr>
            <w:tcW w:w="3242" w:type="dxa"/>
          </w:tcPr>
          <w:p w14:paraId="7E483773" w14:textId="0179ACCF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Teacher </w:t>
            </w:r>
          </w:p>
        </w:tc>
        <w:tc>
          <w:tcPr>
            <w:tcW w:w="2920" w:type="dxa"/>
          </w:tcPr>
          <w:p w14:paraId="33841FFA" w14:textId="3D1F4458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1EC4BBAF" w14:textId="77777777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</w:p>
        </w:tc>
      </w:tr>
      <w:tr w:rsidR="006C5755" w:rsidRPr="00A1458E" w14:paraId="07174C55" w14:textId="2FA006DE" w:rsidTr="006C5755">
        <w:tc>
          <w:tcPr>
            <w:tcW w:w="3242" w:type="dxa"/>
          </w:tcPr>
          <w:p w14:paraId="0F19DDAC" w14:textId="191032D3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Support staff </w:t>
            </w:r>
          </w:p>
        </w:tc>
        <w:tc>
          <w:tcPr>
            <w:tcW w:w="2920" w:type="dxa"/>
          </w:tcPr>
          <w:p w14:paraId="6E59D397" w14:textId="738DB87C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29344AEA" w14:textId="77777777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</w:p>
        </w:tc>
      </w:tr>
      <w:tr w:rsidR="006C5755" w:rsidRPr="00A1458E" w14:paraId="506A4A1A" w14:textId="21B8CDC9" w:rsidTr="006C5755">
        <w:tc>
          <w:tcPr>
            <w:tcW w:w="3242" w:type="dxa"/>
          </w:tcPr>
          <w:p w14:paraId="095392B4" w14:textId="46B8FEEE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  <w:r w:rsidRPr="00A1458E">
              <w:rPr>
                <w:rFonts w:asciiTheme="majorHAnsi" w:hAnsiTheme="majorHAnsi" w:cstheme="majorHAnsi"/>
              </w:rPr>
              <w:t xml:space="preserve">Classroom </w:t>
            </w:r>
            <w:r w:rsidR="005425A8" w:rsidRPr="00A1458E">
              <w:rPr>
                <w:rFonts w:asciiTheme="majorHAnsi" w:hAnsiTheme="majorHAnsi" w:cstheme="majorHAnsi"/>
              </w:rPr>
              <w:t>(</w:t>
            </w:r>
            <w:r w:rsidR="00330A57" w:rsidRPr="00A1458E">
              <w:rPr>
                <w:rFonts w:asciiTheme="majorHAnsi" w:hAnsiTheme="majorHAnsi" w:cstheme="majorHAnsi"/>
              </w:rPr>
              <w:t>layout/position on school map)</w:t>
            </w:r>
          </w:p>
        </w:tc>
        <w:tc>
          <w:tcPr>
            <w:tcW w:w="2920" w:type="dxa"/>
          </w:tcPr>
          <w:p w14:paraId="662FBCC9" w14:textId="33E7386C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49BB6100" w14:textId="77777777" w:rsidR="006C5755" w:rsidRPr="00A1458E" w:rsidRDefault="006C5755" w:rsidP="00D33C92">
            <w:pPr>
              <w:rPr>
                <w:rFonts w:asciiTheme="majorHAnsi" w:hAnsiTheme="majorHAnsi" w:cstheme="majorHAnsi"/>
              </w:rPr>
            </w:pPr>
          </w:p>
        </w:tc>
      </w:tr>
    </w:tbl>
    <w:p w14:paraId="076AB24E" w14:textId="77777777" w:rsidR="00527A7A" w:rsidRPr="00A1458E" w:rsidRDefault="00527A7A" w:rsidP="00527A7A">
      <w:pPr>
        <w:rPr>
          <w:rFonts w:asciiTheme="majorHAnsi" w:hAnsiTheme="majorHAnsi" w:cstheme="majorHAnsi"/>
        </w:rPr>
      </w:pPr>
    </w:p>
    <w:p w14:paraId="405ECDDE" w14:textId="1EB76091" w:rsidR="007F248E" w:rsidRPr="00A1458E" w:rsidRDefault="007F248E" w:rsidP="00527A7A">
      <w:pPr>
        <w:rPr>
          <w:rFonts w:asciiTheme="majorHAnsi" w:hAnsiTheme="majorHAnsi" w:cstheme="majorHAnsi"/>
        </w:rPr>
      </w:pPr>
      <w:r w:rsidRPr="00A1458E">
        <w:rPr>
          <w:rFonts w:asciiTheme="majorHAnsi" w:hAnsiTheme="majorHAnsi" w:cstheme="majorHAnsi"/>
        </w:rPr>
        <w:t xml:space="preserve">Classroom routines </w:t>
      </w:r>
    </w:p>
    <w:p w14:paraId="6610F3B0" w14:textId="77777777" w:rsidR="007F248E" w:rsidRPr="00A1458E" w:rsidRDefault="007F248E" w:rsidP="00527A7A">
      <w:pPr>
        <w:rPr>
          <w:rFonts w:asciiTheme="majorHAnsi" w:hAnsiTheme="majorHAnsi" w:cstheme="majorHAnsi"/>
        </w:rPr>
      </w:pPr>
    </w:p>
    <w:p w14:paraId="46C4FB94" w14:textId="71D6DCC9" w:rsidR="007F248E" w:rsidRPr="00A1458E" w:rsidRDefault="007F248E" w:rsidP="00527A7A">
      <w:pPr>
        <w:rPr>
          <w:rFonts w:asciiTheme="majorHAnsi" w:hAnsiTheme="majorHAnsi" w:cstheme="majorHAnsi"/>
        </w:rPr>
      </w:pPr>
      <w:r w:rsidRPr="00A1458E">
        <w:rPr>
          <w:rFonts w:asciiTheme="majorHAnsi" w:hAnsiTheme="majorHAnsi" w:cstheme="majorHAnsi"/>
        </w:rPr>
        <w:t xml:space="preserve">Example visual timetable </w:t>
      </w:r>
    </w:p>
    <w:p w14:paraId="4D912C93" w14:textId="77777777" w:rsidR="00330A57" w:rsidRPr="00A1458E" w:rsidRDefault="00330A57" w:rsidP="00527A7A">
      <w:pPr>
        <w:rPr>
          <w:rFonts w:asciiTheme="majorHAnsi" w:hAnsiTheme="majorHAnsi" w:cstheme="majorHAnsi"/>
        </w:rPr>
      </w:pPr>
    </w:p>
    <w:p w14:paraId="0B85B1DF" w14:textId="0DAB6349" w:rsidR="00330A57" w:rsidRPr="00A1458E" w:rsidRDefault="00330A57" w:rsidP="00527A7A">
      <w:pPr>
        <w:rPr>
          <w:rFonts w:asciiTheme="majorHAnsi" w:hAnsiTheme="majorHAnsi" w:cstheme="majorHAnsi"/>
        </w:rPr>
      </w:pPr>
      <w:r w:rsidRPr="00A1458E">
        <w:rPr>
          <w:rFonts w:asciiTheme="majorHAnsi" w:hAnsiTheme="majorHAnsi" w:cstheme="majorHAnsi"/>
        </w:rPr>
        <w:t xml:space="preserve">Classroom expectations </w:t>
      </w:r>
    </w:p>
    <w:sectPr w:rsidR="00330A57" w:rsidRPr="00A1458E" w:rsidSect="00034616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E994" w14:textId="77777777" w:rsidR="00D05E5A" w:rsidRDefault="00D05E5A" w:rsidP="00D05E5A">
      <w:pPr>
        <w:spacing w:after="0" w:line="240" w:lineRule="auto"/>
      </w:pPr>
      <w:r>
        <w:separator/>
      </w:r>
    </w:p>
  </w:endnote>
  <w:endnote w:type="continuationSeparator" w:id="0">
    <w:p w14:paraId="69DAB449" w14:textId="77777777" w:rsidR="00D05E5A" w:rsidRDefault="00D05E5A" w:rsidP="00D0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4C62" w14:textId="77777777" w:rsidR="00D05E5A" w:rsidRDefault="00D05E5A" w:rsidP="00D05E5A">
      <w:pPr>
        <w:spacing w:after="0" w:line="240" w:lineRule="auto"/>
      </w:pPr>
      <w:r>
        <w:separator/>
      </w:r>
    </w:p>
  </w:footnote>
  <w:footnote w:type="continuationSeparator" w:id="0">
    <w:p w14:paraId="36529C3A" w14:textId="77777777" w:rsidR="00D05E5A" w:rsidRDefault="00D05E5A" w:rsidP="00D0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4C5C" w14:textId="39ABAEE9" w:rsidR="00D05E5A" w:rsidRDefault="00D05E5A">
    <w:pPr>
      <w:pStyle w:val="Header"/>
    </w:pPr>
    <w:r>
      <w:rPr>
        <w:noProof/>
      </w:rPr>
      <w:drawing>
        <wp:anchor distT="0" distB="0" distL="114300" distR="114300" simplePos="0" relativeHeight="251635200" behindDoc="0" locked="0" layoutInCell="1" allowOverlap="1" wp14:anchorId="1F247131" wp14:editId="3D88449F">
          <wp:simplePos x="0" y="0"/>
          <wp:positionH relativeFrom="column">
            <wp:posOffset>-844550</wp:posOffset>
          </wp:positionH>
          <wp:positionV relativeFrom="paragraph">
            <wp:posOffset>-283210</wp:posOffset>
          </wp:positionV>
          <wp:extent cx="1855470" cy="469900"/>
          <wp:effectExtent l="0" t="0" r="0" b="6350"/>
          <wp:wrapNone/>
          <wp:docPr id="1577928183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28183" name="Picture 1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157E284B" wp14:editId="1FB3531D">
          <wp:simplePos x="0" y="0"/>
          <wp:positionH relativeFrom="column">
            <wp:posOffset>2514600</wp:posOffset>
          </wp:positionH>
          <wp:positionV relativeFrom="paragraph">
            <wp:posOffset>-292100</wp:posOffset>
          </wp:positionV>
          <wp:extent cx="534035" cy="534035"/>
          <wp:effectExtent l="0" t="0" r="0" b="0"/>
          <wp:wrapNone/>
          <wp:docPr id="770001059" name="Picture 2" descr="A logo with orang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001059" name="Picture 2" descr="A logo with orange lines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3264" behindDoc="0" locked="0" layoutInCell="1" allowOverlap="1" wp14:anchorId="6009B519" wp14:editId="5F036129">
          <wp:simplePos x="0" y="0"/>
          <wp:positionH relativeFrom="column">
            <wp:posOffset>5418455</wp:posOffset>
          </wp:positionH>
          <wp:positionV relativeFrom="paragraph">
            <wp:posOffset>-183515</wp:posOffset>
          </wp:positionV>
          <wp:extent cx="914400" cy="303530"/>
          <wp:effectExtent l="0" t="0" r="0" b="1270"/>
          <wp:wrapNone/>
          <wp:docPr id="54378599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785993" name="Picture 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0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967028">
    <w:abstractNumId w:val="8"/>
  </w:num>
  <w:num w:numId="2" w16cid:durableId="286201389">
    <w:abstractNumId w:val="6"/>
  </w:num>
  <w:num w:numId="3" w16cid:durableId="1762679074">
    <w:abstractNumId w:val="5"/>
  </w:num>
  <w:num w:numId="4" w16cid:durableId="1694258156">
    <w:abstractNumId w:val="4"/>
  </w:num>
  <w:num w:numId="5" w16cid:durableId="945842335">
    <w:abstractNumId w:val="7"/>
  </w:num>
  <w:num w:numId="6" w16cid:durableId="1784225258">
    <w:abstractNumId w:val="3"/>
  </w:num>
  <w:num w:numId="7" w16cid:durableId="351299855">
    <w:abstractNumId w:val="2"/>
  </w:num>
  <w:num w:numId="8" w16cid:durableId="889417216">
    <w:abstractNumId w:val="1"/>
  </w:num>
  <w:num w:numId="9" w16cid:durableId="202069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39A"/>
    <w:rsid w:val="000459BE"/>
    <w:rsid w:val="0006063C"/>
    <w:rsid w:val="00111908"/>
    <w:rsid w:val="0015074B"/>
    <w:rsid w:val="00241A54"/>
    <w:rsid w:val="0029639D"/>
    <w:rsid w:val="002B531C"/>
    <w:rsid w:val="00326F90"/>
    <w:rsid w:val="00330A57"/>
    <w:rsid w:val="00372498"/>
    <w:rsid w:val="003C2F65"/>
    <w:rsid w:val="00516DDF"/>
    <w:rsid w:val="00527A7A"/>
    <w:rsid w:val="005425A8"/>
    <w:rsid w:val="005D5717"/>
    <w:rsid w:val="006810C8"/>
    <w:rsid w:val="006C5755"/>
    <w:rsid w:val="007433BB"/>
    <w:rsid w:val="007F248E"/>
    <w:rsid w:val="00A1458E"/>
    <w:rsid w:val="00AA1D8D"/>
    <w:rsid w:val="00B41F9F"/>
    <w:rsid w:val="00B47730"/>
    <w:rsid w:val="00B57C95"/>
    <w:rsid w:val="00C750B5"/>
    <w:rsid w:val="00CB0664"/>
    <w:rsid w:val="00D05E5A"/>
    <w:rsid w:val="00D75EC6"/>
    <w:rsid w:val="00E760D8"/>
    <w:rsid w:val="00EF27BB"/>
    <w:rsid w:val="00F24A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CA337"/>
  <w14:defaultImageDpi w14:val="300"/>
  <w15:docId w15:val="{089C7DD5-4C66-43E2-A9AE-051C06E6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5E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E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E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nationbuilder.com/catalystpsych/pages/1940/attachments/original/1749114379/Support-strategies-Secondary_final_%281%29.pdf?174911437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nationbuilder.com/catalystpsych/pages/1940/attachments/original/1749040012/Support-strategies-Primary_final_%282%29.pdf?174904001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nationbuilder.com/catalystpsych/pages/1934/attachments/original/1750420474/EAL-in-Early-Years-Settings_Guidance-and-Strategies_FV_%281%29.pdf?175042047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754FB93645040BEBD8AFF5BDC94BC" ma:contentTypeVersion="15" ma:contentTypeDescription="Create a new document." ma:contentTypeScope="" ma:versionID="40233aeeb7c6d88204e63371682cb6a3">
  <xsd:schema xmlns:xsd="http://www.w3.org/2001/XMLSchema" xmlns:xs="http://www.w3.org/2001/XMLSchema" xmlns:p="http://schemas.microsoft.com/office/2006/metadata/properties" xmlns:ns2="325d5c0a-9d43-46dd-a4e2-972a2d50c77d" xmlns:ns3="adbec1e1-ae46-4d6d-86d1-8e04af356027" targetNamespace="http://schemas.microsoft.com/office/2006/metadata/properties" ma:root="true" ma:fieldsID="c434946a74470bf4b78797708aebf2c1" ns2:_="" ns3:_="">
    <xsd:import namespace="325d5c0a-9d43-46dd-a4e2-972a2d50c77d"/>
    <xsd:import namespace="adbec1e1-ae46-4d6d-86d1-8e04af356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5c0a-9d43-46dd-a4e2-972a2d50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7ce94e-d1ff-47ca-a80f-b8a22fd3b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c1e1-ae46-4d6d-86d1-8e04af35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d5c0a-9d43-46dd-a4e2-972a2d50c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F8AAD-CBF6-4A65-8FA2-063B2B5E1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5c0a-9d43-46dd-a4e2-972a2d50c77d"/>
    <ds:schemaRef ds:uri="adbec1e1-ae46-4d6d-86d1-8e04af35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3624C-578F-4C42-AAE8-9D9D70D58B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F6221-153A-4E8D-8BB4-1A2427FA8AFA}">
  <ds:schemaRefs>
    <ds:schemaRef ds:uri="http://schemas.openxmlformats.org/package/2006/metadata/core-properties"/>
    <ds:schemaRef ds:uri="http://purl.org/dc/elements/1.1/"/>
    <ds:schemaRef ds:uri="http://purl.org/dc/dcmitype/"/>
    <ds:schemaRef ds:uri="325d5c0a-9d43-46dd-a4e2-972a2d50c77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dbec1e1-ae46-4d6d-86d1-8e04af35602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Williams</cp:lastModifiedBy>
  <cp:revision>22</cp:revision>
  <dcterms:created xsi:type="dcterms:W3CDTF">2025-06-20T11:23:00Z</dcterms:created>
  <dcterms:modified xsi:type="dcterms:W3CDTF">2025-06-20T13:36:00Z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0x0101000A1754FB93645040BEBD8AFF5BDC94BC</vt:lpwstr>
  </property>
  <property fmtid="{D5CDD505-2E9C-101B-9397-08002B2CF9AE}" pid="3" name="MediaServiceImageTags">
    <vt:lpwstr/>
  </property>
</Properties>
</file>