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46AC" w14:textId="77777777" w:rsidR="0028717A" w:rsidRDefault="0028717A" w:rsidP="692E5044">
      <w:pPr>
        <w:pStyle w:val="Title"/>
      </w:pPr>
    </w:p>
    <w:p w14:paraId="31D9696A" w14:textId="77777777" w:rsidR="0028717A" w:rsidRDefault="0028717A" w:rsidP="692E5044">
      <w:pPr>
        <w:pStyle w:val="Title"/>
      </w:pPr>
    </w:p>
    <w:p w14:paraId="491B4278" w14:textId="77777777" w:rsidR="0028717A" w:rsidRDefault="0028717A" w:rsidP="692E5044">
      <w:pPr>
        <w:pStyle w:val="Title"/>
      </w:pPr>
    </w:p>
    <w:p w14:paraId="52D6B92D" w14:textId="131FE184" w:rsidR="00835620" w:rsidRPr="00AA6C4E" w:rsidRDefault="00B97DCC" w:rsidP="692E5044">
      <w:pPr>
        <w:pStyle w:val="Title"/>
      </w:pPr>
      <w:r>
        <w:t xml:space="preserve">Working Group </w:t>
      </w:r>
      <w:r w:rsidR="0051669D">
        <w:t xml:space="preserve">Rolling </w:t>
      </w:r>
      <w:r>
        <w:t xml:space="preserve">Meeting </w:t>
      </w:r>
      <w:r w:rsidR="70F7A194">
        <w:t xml:space="preserve">Agenda </w:t>
      </w:r>
      <w:r w:rsidR="008F7541">
        <w:t>and</w:t>
      </w:r>
      <w:r w:rsidR="70F7A194">
        <w:t xml:space="preserve"> </w:t>
      </w:r>
      <w:r>
        <w:t>Minutes</w:t>
      </w:r>
    </w:p>
    <w:p w14:paraId="7C1DD739" w14:textId="44A644D4" w:rsidR="007F2357" w:rsidRPr="00AA6C4E" w:rsidRDefault="00FD67B0" w:rsidP="692E5044">
      <w:pPr>
        <w:pBdr>
          <w:top w:val="single" w:sz="48" w:space="1" w:color="ECE9E7"/>
          <w:left w:val="single" w:sz="48" w:space="4" w:color="ECE9E7"/>
          <w:bottom w:val="single" w:sz="48" w:space="0" w:color="ECE9E7"/>
          <w:right w:val="single" w:sz="48" w:space="4" w:color="ECE9E7"/>
        </w:pBdr>
        <w:shd w:val="clear" w:color="auto" w:fill="ECE9E7"/>
        <w:spacing w:after="160" w:line="240" w:lineRule="auto"/>
        <w:ind w:left="284" w:right="1416"/>
        <w:outlineLvl w:val="5"/>
        <w:rPr>
          <w:rFonts w:ascii="Akrobat" w:eastAsia="MS Gothic" w:hAnsi="Akrobat" w:cs="Times New Roman (Headings CS)"/>
          <w:color w:val="37302C"/>
          <w:sz w:val="24"/>
          <w:szCs w:val="24"/>
          <w:lang w:eastAsia="ja-JP"/>
        </w:rPr>
      </w:pPr>
      <w:r w:rsidRPr="692E5044">
        <w:rPr>
          <w:rFonts w:ascii="Akrobat" w:eastAsia="MS Gothic" w:hAnsi="Akrobat" w:cs="Times New Roman (Headings CS)"/>
          <w:b/>
          <w:bCs/>
          <w:color w:val="37302C"/>
          <w:sz w:val="24"/>
          <w:szCs w:val="24"/>
          <w:lang w:eastAsia="ja-JP"/>
        </w:rPr>
        <w:t>Tip:</w:t>
      </w:r>
      <w:r w:rsidRPr="692E5044">
        <w:rPr>
          <w:rFonts w:ascii="Akrobat" w:eastAsia="MS Gothic" w:hAnsi="Akrobat" w:cs="Times New Roman (Headings CS)"/>
          <w:color w:val="37302C"/>
          <w:sz w:val="24"/>
          <w:szCs w:val="24"/>
          <w:lang w:eastAsia="ja-JP"/>
        </w:rPr>
        <w:t xml:space="preserve"> Save this as a live document and embed the link into your meeting invite for easy access. </w:t>
      </w:r>
      <w:r w:rsidRPr="692E5044">
        <w:rPr>
          <w:rStyle w:val="BreakoutboxChar"/>
          <w:lang w:val="en-US"/>
        </w:rPr>
        <w:t>Add links here to any other key documents, including terms of reference, action plans etc.</w:t>
      </w:r>
    </w:p>
    <w:p w14:paraId="773F711F" w14:textId="7ED11BED" w:rsidR="00BD34CE" w:rsidRPr="00AA6C4E" w:rsidRDefault="00BD34CE" w:rsidP="692E5044">
      <w:pPr>
        <w:pStyle w:val="Heading4"/>
        <w:rPr>
          <w:b/>
          <w:bCs/>
        </w:rPr>
      </w:pPr>
      <w:r w:rsidRPr="692E5044">
        <w:rPr>
          <w:highlight w:val="yellow"/>
        </w:rPr>
        <w:t>SUGGESTED</w:t>
      </w:r>
      <w:r>
        <w:t xml:space="preserve"> STANDING AGENDA </w:t>
      </w:r>
      <w:r w:rsidRPr="692E5044">
        <w:rPr>
          <w:highlight w:val="yellow"/>
        </w:rPr>
        <w:t>[remove if N/A]</w:t>
      </w:r>
      <w:r w:rsidR="1A2E3305" w:rsidRPr="692E5044">
        <w:rPr>
          <w:highlight w:val="yellow"/>
        </w:rPr>
        <w:t xml:space="preserve"> </w:t>
      </w:r>
    </w:p>
    <w:p w14:paraId="02FF6455" w14:textId="345137C4" w:rsidR="00BD34CE" w:rsidRDefault="00BD34CE" w:rsidP="007F2357">
      <w:pPr>
        <w:pStyle w:val="ListParagraph"/>
        <w:numPr>
          <w:ilvl w:val="0"/>
          <w:numId w:val="1"/>
        </w:numPr>
        <w:rPr>
          <w:lang w:val="en-GB"/>
        </w:rPr>
      </w:pPr>
      <w:r w:rsidRPr="19146B86">
        <w:rPr>
          <w:lang w:val="en-AU"/>
        </w:rPr>
        <w:t>Acknowledgement of Country</w:t>
      </w:r>
    </w:p>
    <w:p w14:paraId="3F5A6888" w14:textId="0DB7FFE9" w:rsidR="00BD34CE" w:rsidRPr="006E72C9" w:rsidRDefault="00BD34CE" w:rsidP="007F2357">
      <w:pPr>
        <w:pStyle w:val="ListParagraph"/>
        <w:numPr>
          <w:ilvl w:val="0"/>
          <w:numId w:val="1"/>
        </w:numPr>
        <w:rPr>
          <w:lang w:val="en-GB"/>
        </w:rPr>
      </w:pPr>
      <w:r w:rsidRPr="128E8950">
        <w:rPr>
          <w:lang w:val="en-AU"/>
        </w:rPr>
        <w:t>Introductions &amp; CLC updates</w:t>
      </w:r>
    </w:p>
    <w:p w14:paraId="0EC39CAA" w14:textId="3F218F05" w:rsidR="006E72C9" w:rsidRDefault="006E72C9" w:rsidP="007F2357">
      <w:pPr>
        <w:pStyle w:val="ListParagraph"/>
        <w:numPr>
          <w:ilvl w:val="0"/>
          <w:numId w:val="1"/>
        </w:numPr>
        <w:rPr>
          <w:lang w:val="en-GB"/>
        </w:rPr>
      </w:pPr>
      <w:r w:rsidRPr="128E8950">
        <w:rPr>
          <w:lang w:val="en-AU"/>
        </w:rPr>
        <w:t>Priority items</w:t>
      </w:r>
    </w:p>
    <w:p w14:paraId="2C43EF9E" w14:textId="0F5F0A56" w:rsidR="00BD34CE" w:rsidRDefault="00BD34CE" w:rsidP="007F2357">
      <w:pPr>
        <w:pStyle w:val="ListParagraph"/>
        <w:numPr>
          <w:ilvl w:val="0"/>
          <w:numId w:val="1"/>
        </w:numPr>
        <w:rPr>
          <w:lang w:val="en-GB"/>
        </w:rPr>
      </w:pPr>
      <w:r w:rsidRPr="61D2C5C6">
        <w:rPr>
          <w:lang w:val="en-AU"/>
        </w:rPr>
        <w:t>Casework / practice information-sharing &amp; updates</w:t>
      </w:r>
    </w:p>
    <w:p w14:paraId="093DDCB3" w14:textId="5A5C7856" w:rsidR="00BD34CE" w:rsidRDefault="00BD34CE" w:rsidP="007F2357">
      <w:pPr>
        <w:pStyle w:val="ListParagraph"/>
        <w:numPr>
          <w:ilvl w:val="0"/>
          <w:numId w:val="1"/>
        </w:numPr>
        <w:rPr>
          <w:lang w:val="en-GB"/>
        </w:rPr>
      </w:pPr>
      <w:r w:rsidRPr="19146B86">
        <w:rPr>
          <w:lang w:val="en-AU"/>
        </w:rPr>
        <w:t>Advocacy updates &amp; actions</w:t>
      </w:r>
    </w:p>
    <w:p w14:paraId="3850ABCA" w14:textId="7D7B9E5C" w:rsidR="00BD34CE" w:rsidRDefault="00BD34CE" w:rsidP="007F2357">
      <w:pPr>
        <w:pStyle w:val="ListParagraph"/>
        <w:numPr>
          <w:ilvl w:val="0"/>
          <w:numId w:val="1"/>
        </w:numPr>
        <w:rPr>
          <w:lang w:val="en-GB"/>
        </w:rPr>
      </w:pPr>
      <w:r w:rsidRPr="19146B86">
        <w:rPr>
          <w:lang w:val="en-AU"/>
        </w:rPr>
        <w:t>Upcoming events / news</w:t>
      </w:r>
    </w:p>
    <w:p w14:paraId="0E261D36" w14:textId="4D72EF94" w:rsidR="00BD34CE" w:rsidRDefault="00BD34CE" w:rsidP="007F2357">
      <w:pPr>
        <w:pStyle w:val="ListParagraph"/>
        <w:numPr>
          <w:ilvl w:val="0"/>
          <w:numId w:val="1"/>
        </w:numPr>
        <w:rPr>
          <w:lang w:val="en-GB"/>
        </w:rPr>
      </w:pPr>
      <w:r w:rsidRPr="19146B86">
        <w:rPr>
          <w:lang w:val="en-AU"/>
        </w:rPr>
        <w:t>Any other business</w:t>
      </w:r>
    </w:p>
    <w:p w14:paraId="3DF74F6B" w14:textId="3B8A9757" w:rsidR="00BD34CE" w:rsidRDefault="00BD34CE" w:rsidP="007F2357">
      <w:pPr>
        <w:pStyle w:val="ListParagraph"/>
        <w:numPr>
          <w:ilvl w:val="0"/>
          <w:numId w:val="1"/>
        </w:numPr>
        <w:rPr>
          <w:lang w:val="en-GB"/>
        </w:rPr>
      </w:pPr>
      <w:r w:rsidRPr="19146B86">
        <w:rPr>
          <w:lang w:val="en-AU"/>
        </w:rPr>
        <w:t>Next steps / actions</w:t>
      </w:r>
    </w:p>
    <w:p w14:paraId="27F0ADE2" w14:textId="1BB45B34" w:rsidR="00BD34CE" w:rsidRDefault="00BD34CE" w:rsidP="007F2357">
      <w:pPr>
        <w:pStyle w:val="ListParagraph"/>
        <w:numPr>
          <w:ilvl w:val="0"/>
          <w:numId w:val="1"/>
        </w:numPr>
        <w:rPr>
          <w:lang w:val="en-GB"/>
        </w:rPr>
      </w:pPr>
      <w:r w:rsidRPr="19146B86">
        <w:rPr>
          <w:lang w:val="en-AU"/>
        </w:rPr>
        <w:t>Next meeting reminder</w:t>
      </w:r>
    </w:p>
    <w:p w14:paraId="5B705B89" w14:textId="7BB3BDFD" w:rsidR="002B1F7B" w:rsidRPr="00445966" w:rsidRDefault="002B1F7B" w:rsidP="00445966">
      <w:pPr>
        <w:pStyle w:val="Heading1"/>
      </w:pPr>
      <w:r>
        <w:t>MINUTES</w:t>
      </w:r>
    </w:p>
    <w:p w14:paraId="6B0823AE" w14:textId="15DF2CEE" w:rsidR="6AB1D8DB" w:rsidRPr="00AA6C4E" w:rsidRDefault="6AB1D8DB" w:rsidP="007F2357">
      <w:pPr>
        <w:pStyle w:val="Heading2"/>
      </w:pPr>
      <w:r>
        <w:t>Key document</w:t>
      </w:r>
      <w:r w:rsidR="7B597746">
        <w:t xml:space="preserve"> links</w:t>
      </w:r>
    </w:p>
    <w:p w14:paraId="23355A71" w14:textId="1D383287" w:rsidR="00590C24" w:rsidRPr="007F2357" w:rsidRDefault="6AB1D8DB" w:rsidP="007F2357">
      <w:r w:rsidRPr="007F2357">
        <w:t>Terms of reference [insert link]</w:t>
      </w:r>
      <w:r w:rsidR="004E3DC7" w:rsidRPr="007F2357">
        <w:t xml:space="preserve"> [template available here]</w:t>
      </w:r>
    </w:p>
    <w:p w14:paraId="1A8529A8" w14:textId="775B3087" w:rsidR="6AB1D8DB" w:rsidRDefault="6AB1D8DB" w:rsidP="007F2357">
      <w:r w:rsidRPr="3E4F72C0">
        <w:t>Detailed action plan [insert link]</w:t>
      </w:r>
      <w:r w:rsidR="004E3DC7" w:rsidRPr="3E4F72C0">
        <w:t xml:space="preserve"> [template available </w:t>
      </w:r>
      <w:r w:rsidR="004E3DC7" w:rsidRPr="002A1A61">
        <w:t>here</w:t>
      </w:r>
      <w:r w:rsidR="004E3DC7" w:rsidRPr="3E4F72C0">
        <w:t>]</w:t>
      </w:r>
    </w:p>
    <w:p w14:paraId="128AE71D" w14:textId="439F4D63" w:rsidR="00835620" w:rsidRPr="00AB24F7" w:rsidRDefault="00B97DCC" w:rsidP="007F2357">
      <w:pPr>
        <w:pStyle w:val="Heading2"/>
      </w:pPr>
      <w:r w:rsidRPr="19146B86">
        <w:t xml:space="preserve">Meeting </w:t>
      </w:r>
      <w:r w:rsidR="0A9E07F5" w:rsidRPr="19146B86">
        <w:t>d</w:t>
      </w:r>
      <w:r w:rsidRPr="19146B86">
        <w:t>etails</w:t>
      </w:r>
    </w:p>
    <w:p w14:paraId="75D10F5C" w14:textId="715B6E51" w:rsidR="00835620" w:rsidRPr="00AB24F7" w:rsidRDefault="00B97DCC" w:rsidP="007F2357">
      <w:r w:rsidRPr="19146B86">
        <w:t>Date</w:t>
      </w:r>
      <w:r w:rsidR="3B2B242A" w:rsidRPr="19146B86">
        <w:t xml:space="preserve"> &amp; time</w:t>
      </w:r>
      <w:r w:rsidRPr="19146B86">
        <w:t xml:space="preserve">: </w:t>
      </w:r>
      <w:r>
        <w:br/>
      </w:r>
      <w:r w:rsidRPr="19146B86">
        <w:t xml:space="preserve">Location: </w:t>
      </w:r>
      <w:r>
        <w:br/>
      </w:r>
      <w:r w:rsidRPr="19146B86">
        <w:t>C</w:t>
      </w:r>
      <w:r w:rsidR="16227DE4" w:rsidRPr="19146B86">
        <w:t>hair</w:t>
      </w:r>
      <w:r w:rsidRPr="19146B86">
        <w:t xml:space="preserve">: </w:t>
      </w:r>
      <w:r>
        <w:br/>
      </w:r>
      <w:r w:rsidRPr="19146B86">
        <w:t xml:space="preserve">Minute </w:t>
      </w:r>
      <w:r w:rsidR="1A446F62" w:rsidRPr="19146B86">
        <w:t>t</w:t>
      </w:r>
      <w:r w:rsidRPr="19146B86">
        <w:t xml:space="preserve">aker: </w:t>
      </w:r>
    </w:p>
    <w:p w14:paraId="704735BA" w14:textId="77777777" w:rsidR="00835620" w:rsidRPr="00AB24F7" w:rsidRDefault="00B97DCC" w:rsidP="007F2357">
      <w:pPr>
        <w:pStyle w:val="Heading2"/>
      </w:pPr>
      <w:r w:rsidRPr="00AB24F7">
        <w:lastRenderedPageBreak/>
        <w:t>Attendees</w:t>
      </w:r>
    </w:p>
    <w:p w14:paraId="76E523C4" w14:textId="77777777" w:rsidR="00835620" w:rsidRPr="00AB24F7" w:rsidRDefault="00B97DCC" w:rsidP="007F2357">
      <w:r w:rsidRPr="00AB24F7">
        <w:t>List of attendees:</w:t>
      </w:r>
      <w:r w:rsidRPr="00AB24F7">
        <w:br/>
        <w:t xml:space="preserve">- </w:t>
      </w:r>
    </w:p>
    <w:p w14:paraId="4F9A1881" w14:textId="77777777" w:rsidR="00835620" w:rsidRPr="00AB24F7" w:rsidRDefault="00B97DCC" w:rsidP="007F2357">
      <w:pPr>
        <w:pStyle w:val="Heading2"/>
      </w:pPr>
      <w:r w:rsidRPr="00AB24F7">
        <w:t>Agenda Items</w:t>
      </w:r>
    </w:p>
    <w:p w14:paraId="65AAE1E8" w14:textId="77777777" w:rsidR="00835620" w:rsidRPr="00AB24F7" w:rsidRDefault="00B97DCC" w:rsidP="007F2357">
      <w:r w:rsidRPr="00AB24F7">
        <w:t xml:space="preserve">1. </w:t>
      </w:r>
      <w:r w:rsidRPr="00AB24F7">
        <w:br/>
        <w:t xml:space="preserve">2. </w:t>
      </w:r>
      <w:r w:rsidRPr="00AB24F7">
        <w:br/>
        <w:t xml:space="preserve">3. </w:t>
      </w:r>
    </w:p>
    <w:p w14:paraId="67A96156" w14:textId="774F7731" w:rsidR="00835620" w:rsidRPr="00AB24F7" w:rsidRDefault="00B97DCC" w:rsidP="007F2357">
      <w:pPr>
        <w:pStyle w:val="Heading2"/>
      </w:pPr>
      <w:r w:rsidRPr="19146B86">
        <w:t xml:space="preserve">Discussion </w:t>
      </w:r>
      <w:r w:rsidR="38AEFFB3" w:rsidRPr="19146B86">
        <w:t>n</w:t>
      </w:r>
      <w:r w:rsidRPr="19146B86">
        <w:t>otes</w:t>
      </w:r>
    </w:p>
    <w:p w14:paraId="68081B33" w14:textId="77777777" w:rsidR="00835620" w:rsidRPr="00AB24F7" w:rsidRDefault="00B97DCC" w:rsidP="007F2357">
      <w:r w:rsidRPr="00AB24F7">
        <w:t>Summary of discussions for each agenda item.</w:t>
      </w:r>
    </w:p>
    <w:p w14:paraId="1A085024" w14:textId="738DE451" w:rsidR="00835620" w:rsidRPr="00AB24F7" w:rsidRDefault="00B97DCC" w:rsidP="007F2357">
      <w:pPr>
        <w:pStyle w:val="Heading2"/>
      </w:pPr>
      <w:r w:rsidRPr="19146B86">
        <w:t xml:space="preserve">Decisions </w:t>
      </w:r>
      <w:r w:rsidR="23815D38" w:rsidRPr="19146B86">
        <w:t>m</w:t>
      </w:r>
      <w:r w:rsidRPr="19146B86">
        <w:t>ade</w:t>
      </w:r>
    </w:p>
    <w:p w14:paraId="4BF73C09" w14:textId="77777777" w:rsidR="00835620" w:rsidRPr="00AB24F7" w:rsidRDefault="00B97DCC" w:rsidP="007F2357">
      <w:r w:rsidRPr="00AB24F7">
        <w:t>List of key decisions made during the meeting.</w:t>
      </w:r>
    </w:p>
    <w:p w14:paraId="66C6FFA2" w14:textId="16BDCFA5" w:rsidR="00835620" w:rsidRPr="00AB24F7" w:rsidRDefault="00B97DCC" w:rsidP="007F2357">
      <w:pPr>
        <w:pStyle w:val="Heading2"/>
      </w:pPr>
      <w:r w:rsidRPr="19146B86">
        <w:t xml:space="preserve">Action </w:t>
      </w:r>
      <w:r w:rsidR="10B943FD" w:rsidRPr="19146B86">
        <w:t>i</w:t>
      </w:r>
      <w:r w:rsidRPr="19146B86">
        <w:t xml:space="preserve">tems and </w:t>
      </w:r>
      <w:r w:rsidR="4BA91FEE" w:rsidRPr="19146B86">
        <w:t>n</w:t>
      </w:r>
      <w:r w:rsidRPr="19146B86">
        <w:t xml:space="preserve">ext </w:t>
      </w:r>
      <w:r w:rsidR="3A9654AD" w:rsidRPr="19146B86">
        <w:t>s</w:t>
      </w:r>
      <w:r w:rsidRPr="19146B86">
        <w:t>teps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2856"/>
        <w:gridCol w:w="1572"/>
        <w:gridCol w:w="2680"/>
      </w:tblGrid>
      <w:tr w:rsidR="00AB24F7" w:rsidRPr="00AB24F7" w14:paraId="099CEB4E" w14:textId="77777777" w:rsidTr="692E5044">
        <w:trPr>
          <w:trHeight w:val="340"/>
        </w:trPr>
        <w:tc>
          <w:tcPr>
            <w:tcW w:w="2106" w:type="dxa"/>
            <w:shd w:val="clear" w:color="auto" w:fill="002846" w:themeFill="text2"/>
            <w:vAlign w:val="center"/>
          </w:tcPr>
          <w:p w14:paraId="7951EBDD" w14:textId="67935782" w:rsidR="00AB24F7" w:rsidRPr="00AB24F7" w:rsidRDefault="38032D75" w:rsidP="007F2357">
            <w:r w:rsidRPr="19146B86">
              <w:t xml:space="preserve">Action </w:t>
            </w:r>
            <w:r w:rsidR="44A64089" w:rsidRPr="19146B86">
              <w:t>i</w:t>
            </w:r>
            <w:r w:rsidRPr="19146B86">
              <w:t>tem</w:t>
            </w:r>
          </w:p>
        </w:tc>
        <w:tc>
          <w:tcPr>
            <w:tcW w:w="2856" w:type="dxa"/>
            <w:shd w:val="clear" w:color="auto" w:fill="002846" w:themeFill="text2"/>
            <w:vAlign w:val="center"/>
          </w:tcPr>
          <w:p w14:paraId="56D27F0F" w14:textId="362653E8" w:rsidR="00AB24F7" w:rsidRPr="00AB24F7" w:rsidRDefault="38032D75" w:rsidP="007F2357">
            <w:r w:rsidRPr="19146B86">
              <w:t xml:space="preserve">Responsible </w:t>
            </w:r>
            <w:r w:rsidR="6F95C697" w:rsidRPr="19146B86">
              <w:t>p</w:t>
            </w:r>
            <w:r w:rsidRPr="19146B86">
              <w:t>erson</w:t>
            </w:r>
          </w:p>
        </w:tc>
        <w:tc>
          <w:tcPr>
            <w:tcW w:w="1572" w:type="dxa"/>
            <w:shd w:val="clear" w:color="auto" w:fill="002846" w:themeFill="text2"/>
            <w:vAlign w:val="center"/>
          </w:tcPr>
          <w:p w14:paraId="6461535D" w14:textId="04611422" w:rsidR="00AB24F7" w:rsidRPr="00AB24F7" w:rsidRDefault="38032D75" w:rsidP="007F2357">
            <w:r w:rsidRPr="19146B86">
              <w:t xml:space="preserve">Due </w:t>
            </w:r>
            <w:r w:rsidR="06518F1B" w:rsidRPr="19146B86">
              <w:t>d</w:t>
            </w:r>
            <w:r w:rsidRPr="19146B86">
              <w:t>ate</w:t>
            </w:r>
          </w:p>
        </w:tc>
        <w:tc>
          <w:tcPr>
            <w:tcW w:w="2680" w:type="dxa"/>
            <w:shd w:val="clear" w:color="auto" w:fill="002846" w:themeFill="text2"/>
            <w:vAlign w:val="center"/>
          </w:tcPr>
          <w:p w14:paraId="04C80CBA" w14:textId="42B0B8A9" w:rsidR="00AB24F7" w:rsidRPr="00AB24F7" w:rsidRDefault="00AB24F7" w:rsidP="007F2357">
            <w:r w:rsidRPr="00AB24F7">
              <w:t>Status</w:t>
            </w:r>
          </w:p>
        </w:tc>
      </w:tr>
      <w:tr w:rsidR="00AB24F7" w:rsidRPr="00AB24F7" w14:paraId="656101CA" w14:textId="77777777" w:rsidTr="692E5044">
        <w:trPr>
          <w:trHeight w:val="340"/>
        </w:trPr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63FBB77F" w14:textId="77777777" w:rsidR="00AB24F7" w:rsidRPr="00AB24F7" w:rsidRDefault="00AB24F7" w:rsidP="007F2357"/>
        </w:tc>
        <w:tc>
          <w:tcPr>
            <w:tcW w:w="2856" w:type="dxa"/>
            <w:tcBorders>
              <w:bottom w:val="single" w:sz="4" w:space="0" w:color="auto"/>
            </w:tcBorders>
            <w:vAlign w:val="center"/>
          </w:tcPr>
          <w:p w14:paraId="4ABB6AC3" w14:textId="77777777" w:rsidR="00AB24F7" w:rsidRPr="00AB24F7" w:rsidRDefault="00AB24F7" w:rsidP="007F2357"/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12FB9CB3" w14:textId="77777777" w:rsidR="00AB24F7" w:rsidRPr="00AB24F7" w:rsidRDefault="00AB24F7" w:rsidP="007F2357"/>
        </w:tc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59B73B0B" w14:textId="77777777" w:rsidR="00AB24F7" w:rsidRPr="00AB24F7" w:rsidRDefault="00AB24F7" w:rsidP="007F2357"/>
        </w:tc>
      </w:tr>
      <w:tr w:rsidR="00AB24F7" w:rsidRPr="00AB24F7" w14:paraId="20025874" w14:textId="77777777" w:rsidTr="692E5044">
        <w:trPr>
          <w:trHeight w:val="340"/>
        </w:trPr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E98B2" w14:textId="77777777" w:rsidR="00AB24F7" w:rsidRPr="00AB24F7" w:rsidRDefault="00AB24F7" w:rsidP="007F2357"/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4B73C" w14:textId="77777777" w:rsidR="00AB24F7" w:rsidRPr="00AB24F7" w:rsidRDefault="00AB24F7" w:rsidP="007F2357"/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65915" w14:textId="77777777" w:rsidR="00AB24F7" w:rsidRPr="00AB24F7" w:rsidRDefault="00AB24F7" w:rsidP="007F2357"/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43DC4" w14:textId="77777777" w:rsidR="00AB24F7" w:rsidRPr="00AB24F7" w:rsidRDefault="00AB24F7" w:rsidP="007F2357"/>
        </w:tc>
      </w:tr>
      <w:tr w:rsidR="00AB24F7" w:rsidRPr="00AB24F7" w14:paraId="7AE9593C" w14:textId="77777777" w:rsidTr="692E5044">
        <w:trPr>
          <w:trHeight w:val="340"/>
        </w:trPr>
        <w:tc>
          <w:tcPr>
            <w:tcW w:w="2106" w:type="dxa"/>
            <w:tcBorders>
              <w:top w:val="single" w:sz="4" w:space="0" w:color="auto"/>
            </w:tcBorders>
            <w:vAlign w:val="center"/>
          </w:tcPr>
          <w:p w14:paraId="15082239" w14:textId="77777777" w:rsidR="00AB24F7" w:rsidRPr="00AB24F7" w:rsidRDefault="00AB24F7" w:rsidP="007F2357"/>
        </w:tc>
        <w:tc>
          <w:tcPr>
            <w:tcW w:w="2856" w:type="dxa"/>
            <w:tcBorders>
              <w:top w:val="single" w:sz="4" w:space="0" w:color="auto"/>
            </w:tcBorders>
            <w:vAlign w:val="center"/>
          </w:tcPr>
          <w:p w14:paraId="7415B481" w14:textId="77777777" w:rsidR="00AB24F7" w:rsidRPr="00AB24F7" w:rsidRDefault="00AB24F7" w:rsidP="007F2357"/>
        </w:tc>
        <w:tc>
          <w:tcPr>
            <w:tcW w:w="1572" w:type="dxa"/>
            <w:tcBorders>
              <w:top w:val="single" w:sz="4" w:space="0" w:color="auto"/>
            </w:tcBorders>
            <w:vAlign w:val="center"/>
          </w:tcPr>
          <w:p w14:paraId="7FBAA3DB" w14:textId="77777777" w:rsidR="00AB24F7" w:rsidRPr="00AB24F7" w:rsidRDefault="00AB24F7" w:rsidP="007F2357"/>
        </w:tc>
        <w:tc>
          <w:tcPr>
            <w:tcW w:w="2680" w:type="dxa"/>
            <w:tcBorders>
              <w:top w:val="single" w:sz="4" w:space="0" w:color="auto"/>
            </w:tcBorders>
            <w:vAlign w:val="center"/>
          </w:tcPr>
          <w:p w14:paraId="362D1773" w14:textId="77777777" w:rsidR="00AB24F7" w:rsidRPr="00AB24F7" w:rsidRDefault="00AB24F7" w:rsidP="007F2357"/>
        </w:tc>
      </w:tr>
    </w:tbl>
    <w:p w14:paraId="36754CDF" w14:textId="77777777" w:rsidR="00AB24F7" w:rsidRDefault="00AB24F7" w:rsidP="007F2357"/>
    <w:p w14:paraId="3BD89D72" w14:textId="4CBB0F9B" w:rsidR="004E3DC7" w:rsidRDefault="004E3DC7" w:rsidP="007F2357">
      <w:r>
        <w:t xml:space="preserve">See </w:t>
      </w:r>
      <w:r w:rsidR="00294FFD">
        <w:t xml:space="preserve">detailed </w:t>
      </w:r>
      <w:r>
        <w:t>action tracker – [link]</w:t>
      </w:r>
      <w:r w:rsidR="32942842">
        <w:t xml:space="preserve"> [template available </w:t>
      </w:r>
      <w:r w:rsidR="32942842" w:rsidRPr="001F29D8">
        <w:t>here</w:t>
      </w:r>
      <w:r w:rsidR="32942842">
        <w:t>]</w:t>
      </w:r>
    </w:p>
    <w:p w14:paraId="768D6981" w14:textId="1D77E8C4" w:rsidR="004E3DC7" w:rsidRDefault="009477C4" w:rsidP="007F2357">
      <w:pPr>
        <w:pStyle w:val="Heading2"/>
      </w:pPr>
      <w:r w:rsidRPr="128E8950">
        <w:t>Next meeting</w:t>
      </w:r>
    </w:p>
    <w:p w14:paraId="412786A4" w14:textId="61750BD5" w:rsidR="009477C4" w:rsidRPr="009477C4" w:rsidRDefault="009477C4" w:rsidP="007F2357">
      <w:r>
        <w:t>Set next meeting date</w:t>
      </w:r>
    </w:p>
    <w:sectPr w:rsidR="009477C4" w:rsidRPr="009477C4" w:rsidSect="0028717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93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66170" w14:textId="77777777" w:rsidR="00B21CEB" w:rsidRDefault="00B21CEB" w:rsidP="00AA6C4E">
      <w:r>
        <w:separator/>
      </w:r>
    </w:p>
  </w:endnote>
  <w:endnote w:type="continuationSeparator" w:id="0">
    <w:p w14:paraId="3ABF10CE" w14:textId="77777777" w:rsidR="00B21CEB" w:rsidRDefault="00B21CEB" w:rsidP="00AA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krobat"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C537" w14:textId="77777777" w:rsidR="000C6802" w:rsidRPr="000C6802" w:rsidRDefault="000C6802" w:rsidP="006C10FB">
    <w:pPr>
      <w:pStyle w:val="Footer"/>
      <w:tabs>
        <w:tab w:val="clear" w:pos="9360"/>
        <w:tab w:val="right" w:pos="9638"/>
      </w:tabs>
      <w:rPr>
        <w:sz w:val="16"/>
        <w:szCs w:val="16"/>
      </w:rPr>
    </w:pPr>
  </w:p>
  <w:p w14:paraId="65047BA3" w14:textId="77777777" w:rsidR="000C6802" w:rsidRPr="000C6802" w:rsidRDefault="000C6802" w:rsidP="006C10FB">
    <w:pPr>
      <w:pStyle w:val="Footer"/>
      <w:tabs>
        <w:tab w:val="clear" w:pos="9360"/>
        <w:tab w:val="right" w:pos="9638"/>
      </w:tabs>
      <w:rPr>
        <w:sz w:val="16"/>
        <w:szCs w:val="16"/>
      </w:rPr>
    </w:pPr>
  </w:p>
  <w:p w14:paraId="33DC2672" w14:textId="38E858CF" w:rsidR="5A031336" w:rsidRPr="000C6802" w:rsidRDefault="000C6802" w:rsidP="006C10FB">
    <w:pPr>
      <w:pStyle w:val="Footer"/>
      <w:tabs>
        <w:tab w:val="clear" w:pos="9360"/>
        <w:tab w:val="right" w:pos="9638"/>
      </w:tabs>
      <w:rPr>
        <w:sz w:val="16"/>
        <w:szCs w:val="16"/>
      </w:rPr>
    </w:pPr>
    <w:r>
      <w:rPr>
        <w:sz w:val="16"/>
        <w:szCs w:val="16"/>
      </w:rPr>
      <w:t>Rolling a</w:t>
    </w:r>
    <w:r w:rsidR="006C10FB">
      <w:rPr>
        <w:sz w:val="16"/>
        <w:szCs w:val="16"/>
      </w:rPr>
      <w:t>genda and minutes</w:t>
    </w:r>
    <w:r w:rsidRPr="000C6802">
      <w:rPr>
        <w:sz w:val="16"/>
        <w:szCs w:val="16"/>
      </w:rPr>
      <w:t xml:space="preserve"> | Federation of Community Legal Centres Victoria</w:t>
    </w:r>
    <w:r w:rsidRPr="000C6802">
      <w:rPr>
        <w:sz w:val="16"/>
        <w:szCs w:val="16"/>
      </w:rPr>
      <w:tab/>
    </w:r>
    <w:r w:rsidR="006C10FB" w:rsidRPr="006C10FB">
      <w:rPr>
        <w:sz w:val="16"/>
        <w:szCs w:val="16"/>
      </w:rPr>
      <w:fldChar w:fldCharType="begin"/>
    </w:r>
    <w:r w:rsidR="006C10FB" w:rsidRPr="006C10FB">
      <w:rPr>
        <w:sz w:val="16"/>
        <w:szCs w:val="16"/>
      </w:rPr>
      <w:instrText xml:space="preserve"> PAGE   \* MERGEFORMAT </w:instrText>
    </w:r>
    <w:r w:rsidR="006C10FB" w:rsidRPr="006C10FB">
      <w:rPr>
        <w:sz w:val="16"/>
        <w:szCs w:val="16"/>
      </w:rPr>
      <w:fldChar w:fldCharType="separate"/>
    </w:r>
    <w:r w:rsidR="006C10FB" w:rsidRPr="006C10FB">
      <w:rPr>
        <w:noProof/>
        <w:sz w:val="16"/>
        <w:szCs w:val="16"/>
      </w:rPr>
      <w:t>1</w:t>
    </w:r>
    <w:r w:rsidR="006C10FB" w:rsidRPr="006C10FB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20F5" w14:textId="77777777" w:rsidR="0028717A" w:rsidRPr="000C6802" w:rsidRDefault="0028717A" w:rsidP="0028717A">
    <w:pPr>
      <w:pStyle w:val="Footer"/>
      <w:tabs>
        <w:tab w:val="clear" w:pos="9360"/>
        <w:tab w:val="right" w:pos="9638"/>
      </w:tabs>
      <w:rPr>
        <w:sz w:val="16"/>
        <w:szCs w:val="16"/>
      </w:rPr>
    </w:pPr>
  </w:p>
  <w:p w14:paraId="5C960768" w14:textId="77777777" w:rsidR="0028717A" w:rsidRPr="000C6802" w:rsidRDefault="0028717A" w:rsidP="0028717A">
    <w:pPr>
      <w:pStyle w:val="Footer"/>
      <w:tabs>
        <w:tab w:val="clear" w:pos="9360"/>
        <w:tab w:val="right" w:pos="9638"/>
      </w:tabs>
      <w:rPr>
        <w:sz w:val="16"/>
        <w:szCs w:val="16"/>
      </w:rPr>
    </w:pPr>
  </w:p>
  <w:p w14:paraId="5FE53E7F" w14:textId="3AD18674" w:rsidR="0028717A" w:rsidRPr="0028717A" w:rsidRDefault="0028717A" w:rsidP="0028717A">
    <w:pPr>
      <w:pStyle w:val="Footer"/>
      <w:tabs>
        <w:tab w:val="clear" w:pos="9360"/>
        <w:tab w:val="right" w:pos="9638"/>
      </w:tabs>
      <w:rPr>
        <w:sz w:val="16"/>
        <w:szCs w:val="16"/>
      </w:rPr>
    </w:pPr>
    <w:r>
      <w:rPr>
        <w:sz w:val="16"/>
        <w:szCs w:val="16"/>
      </w:rPr>
      <w:t>Rolling agenda and minutes</w:t>
    </w:r>
    <w:r w:rsidRPr="000C6802">
      <w:rPr>
        <w:sz w:val="16"/>
        <w:szCs w:val="16"/>
      </w:rPr>
      <w:t xml:space="preserve"> | Federation of Community Legal Centres Victoria</w:t>
    </w:r>
    <w:r w:rsidRPr="000C6802">
      <w:rPr>
        <w:sz w:val="16"/>
        <w:szCs w:val="16"/>
      </w:rPr>
      <w:tab/>
    </w:r>
    <w:r w:rsidRPr="006C10FB">
      <w:rPr>
        <w:sz w:val="16"/>
        <w:szCs w:val="16"/>
      </w:rPr>
      <w:fldChar w:fldCharType="begin"/>
    </w:r>
    <w:r w:rsidRPr="006C10FB">
      <w:rPr>
        <w:sz w:val="16"/>
        <w:szCs w:val="16"/>
      </w:rPr>
      <w:instrText xml:space="preserve"> PAGE   \* MERGEFORMAT </w:instrText>
    </w:r>
    <w:r w:rsidRPr="006C10FB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6C10FB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226A" w14:textId="77777777" w:rsidR="00B21CEB" w:rsidRDefault="00B21CEB" w:rsidP="00AA6C4E">
      <w:r>
        <w:separator/>
      </w:r>
    </w:p>
  </w:footnote>
  <w:footnote w:type="continuationSeparator" w:id="0">
    <w:p w14:paraId="5CD9F009" w14:textId="77777777" w:rsidR="00B21CEB" w:rsidRDefault="00B21CEB" w:rsidP="00AA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7505" w14:textId="26C2388A" w:rsidR="5A031336" w:rsidRDefault="0028717A" w:rsidP="007F2357"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931615C" wp14:editId="67C14645">
              <wp:simplePos x="0" y="0"/>
              <wp:positionH relativeFrom="margin">
                <wp:posOffset>-710075</wp:posOffset>
              </wp:positionH>
              <wp:positionV relativeFrom="margin">
                <wp:posOffset>-775970</wp:posOffset>
              </wp:positionV>
              <wp:extent cx="7559675" cy="10691495"/>
              <wp:effectExtent l="152400" t="152400" r="174625" b="167005"/>
              <wp:wrapNone/>
              <wp:docPr id="199812943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91495"/>
                      </a:xfrm>
                      <a:prstGeom prst="rect">
                        <a:avLst/>
                      </a:prstGeom>
                      <a:noFill/>
                      <a:ln w="317500"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BFDBED" id="Rectangle 1" o:spid="_x0000_s1026" style="position:absolute;margin-left:-55.9pt;margin-top:-61.1pt;width:595.25pt;height:84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" filled="f" strokecolor="#002846 [3215]" strokeweight="25pt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69A9" w14:textId="71C03E9E" w:rsidR="0028717A" w:rsidRDefault="002871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72F2942" wp14:editId="674EBE89">
              <wp:simplePos x="0" y="0"/>
              <wp:positionH relativeFrom="margin">
                <wp:posOffset>-720090</wp:posOffset>
              </wp:positionH>
              <wp:positionV relativeFrom="margin">
                <wp:posOffset>-620105</wp:posOffset>
              </wp:positionV>
              <wp:extent cx="7559675" cy="10691495"/>
              <wp:effectExtent l="152400" t="152400" r="174625" b="167005"/>
              <wp:wrapNone/>
              <wp:docPr id="78728679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91495"/>
                      </a:xfrm>
                      <a:prstGeom prst="rect">
                        <a:avLst/>
                      </a:prstGeom>
                      <a:noFill/>
                      <a:ln w="317500"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6B4B1" id="Rectangle 1" o:spid="_x0000_s1026" style="position:absolute;margin-left:-56.7pt;margin-top:-48.85pt;width:595.25pt;height:841.8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" filled="f" strokecolor="#002846 [3215]" strokeweight="25pt">
              <w10:wrap anchorx="margin" anchory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96B595C" wp14:editId="5939ACCA">
          <wp:simplePos x="0" y="0"/>
          <wp:positionH relativeFrom="page">
            <wp:posOffset>-980</wp:posOffset>
          </wp:positionH>
          <wp:positionV relativeFrom="paragraph">
            <wp:posOffset>-439547</wp:posOffset>
          </wp:positionV>
          <wp:extent cx="7563583" cy="2158894"/>
          <wp:effectExtent l="0" t="0" r="0" b="0"/>
          <wp:wrapNone/>
          <wp:docPr id="352548793" name="Picture 9" descr="Action for justice: A roadmap for change.&#10;Policy platform for Victoria's community legal sector 2025-2030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103156" name="Picture 9" descr="Action for justice: A roadmap for change.&#10;Policy platform for Victoria's community legal sector 2025-2030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83" cy="2158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BDAC96"/>
    <w:multiLevelType w:val="hybridMultilevel"/>
    <w:tmpl w:val="9112CA8E"/>
    <w:lvl w:ilvl="0" w:tplc="56602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CB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4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87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8C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63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21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CC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09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7851">
    <w:abstractNumId w:val="9"/>
  </w:num>
  <w:num w:numId="2" w16cid:durableId="419718890">
    <w:abstractNumId w:val="8"/>
  </w:num>
  <w:num w:numId="3" w16cid:durableId="814375414">
    <w:abstractNumId w:val="6"/>
  </w:num>
  <w:num w:numId="4" w16cid:durableId="146438817">
    <w:abstractNumId w:val="5"/>
  </w:num>
  <w:num w:numId="5" w16cid:durableId="1618416380">
    <w:abstractNumId w:val="4"/>
  </w:num>
  <w:num w:numId="6" w16cid:durableId="120654726">
    <w:abstractNumId w:val="7"/>
  </w:num>
  <w:num w:numId="7" w16cid:durableId="874081060">
    <w:abstractNumId w:val="3"/>
  </w:num>
  <w:num w:numId="8" w16cid:durableId="967473345">
    <w:abstractNumId w:val="2"/>
  </w:num>
  <w:num w:numId="9" w16cid:durableId="1318261395">
    <w:abstractNumId w:val="1"/>
  </w:num>
  <w:num w:numId="10" w16cid:durableId="59455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8C5"/>
    <w:rsid w:val="0006063C"/>
    <w:rsid w:val="000739A5"/>
    <w:rsid w:val="000931CE"/>
    <w:rsid w:val="000C6802"/>
    <w:rsid w:val="000D6AAD"/>
    <w:rsid w:val="0015074B"/>
    <w:rsid w:val="001F29D8"/>
    <w:rsid w:val="00221033"/>
    <w:rsid w:val="0026415E"/>
    <w:rsid w:val="0028717A"/>
    <w:rsid w:val="00294FFD"/>
    <w:rsid w:val="0029639D"/>
    <w:rsid w:val="002A1A61"/>
    <w:rsid w:val="002A3E30"/>
    <w:rsid w:val="002B1F7B"/>
    <w:rsid w:val="002B20BF"/>
    <w:rsid w:val="00304809"/>
    <w:rsid w:val="003150D6"/>
    <w:rsid w:val="00326642"/>
    <w:rsid w:val="00326F90"/>
    <w:rsid w:val="00371FBE"/>
    <w:rsid w:val="00395DB4"/>
    <w:rsid w:val="00445966"/>
    <w:rsid w:val="004B6187"/>
    <w:rsid w:val="004D3ADF"/>
    <w:rsid w:val="004E3DC7"/>
    <w:rsid w:val="0051669D"/>
    <w:rsid w:val="0055661D"/>
    <w:rsid w:val="00576D55"/>
    <w:rsid w:val="00590C24"/>
    <w:rsid w:val="00594D5E"/>
    <w:rsid w:val="005F4EDD"/>
    <w:rsid w:val="006564B8"/>
    <w:rsid w:val="006B0888"/>
    <w:rsid w:val="006C10FB"/>
    <w:rsid w:val="006E72C9"/>
    <w:rsid w:val="006F13F8"/>
    <w:rsid w:val="00725927"/>
    <w:rsid w:val="00735E4F"/>
    <w:rsid w:val="007A184A"/>
    <w:rsid w:val="007F2357"/>
    <w:rsid w:val="008346A7"/>
    <w:rsid w:val="00835620"/>
    <w:rsid w:val="008961D5"/>
    <w:rsid w:val="008B39C8"/>
    <w:rsid w:val="008F7541"/>
    <w:rsid w:val="009068B0"/>
    <w:rsid w:val="009477C4"/>
    <w:rsid w:val="0099001C"/>
    <w:rsid w:val="009A3128"/>
    <w:rsid w:val="009E2BDB"/>
    <w:rsid w:val="009F325E"/>
    <w:rsid w:val="00AA1D8D"/>
    <w:rsid w:val="00AA6C4E"/>
    <w:rsid w:val="00AB24F7"/>
    <w:rsid w:val="00AC3FEF"/>
    <w:rsid w:val="00AE70D0"/>
    <w:rsid w:val="00AF3C44"/>
    <w:rsid w:val="00B21CEB"/>
    <w:rsid w:val="00B47730"/>
    <w:rsid w:val="00B97DCC"/>
    <w:rsid w:val="00BA1F62"/>
    <w:rsid w:val="00BD34CE"/>
    <w:rsid w:val="00BF685D"/>
    <w:rsid w:val="00C2333A"/>
    <w:rsid w:val="00CB0664"/>
    <w:rsid w:val="00D040E7"/>
    <w:rsid w:val="00D24EB2"/>
    <w:rsid w:val="00D3032D"/>
    <w:rsid w:val="00D479A0"/>
    <w:rsid w:val="00D50DBC"/>
    <w:rsid w:val="00D87B0C"/>
    <w:rsid w:val="00DC2406"/>
    <w:rsid w:val="00E00BA0"/>
    <w:rsid w:val="00E52B0F"/>
    <w:rsid w:val="00EE4DA6"/>
    <w:rsid w:val="00F345E9"/>
    <w:rsid w:val="00F83C1C"/>
    <w:rsid w:val="00F908BC"/>
    <w:rsid w:val="00FC693F"/>
    <w:rsid w:val="00FD67B0"/>
    <w:rsid w:val="06518F1B"/>
    <w:rsid w:val="068C55DE"/>
    <w:rsid w:val="0A9E07F5"/>
    <w:rsid w:val="0E162108"/>
    <w:rsid w:val="10B943FD"/>
    <w:rsid w:val="128E8950"/>
    <w:rsid w:val="136EF217"/>
    <w:rsid w:val="16227DE4"/>
    <w:rsid w:val="19146B86"/>
    <w:rsid w:val="1A2E3305"/>
    <w:rsid w:val="1A446F62"/>
    <w:rsid w:val="23815D38"/>
    <w:rsid w:val="2809B78C"/>
    <w:rsid w:val="32942842"/>
    <w:rsid w:val="33678344"/>
    <w:rsid w:val="358E2304"/>
    <w:rsid w:val="38032D75"/>
    <w:rsid w:val="38AEFFB3"/>
    <w:rsid w:val="3A9654AD"/>
    <w:rsid w:val="3B2B242A"/>
    <w:rsid w:val="3E4F72C0"/>
    <w:rsid w:val="40D9C487"/>
    <w:rsid w:val="44A64089"/>
    <w:rsid w:val="4BA91FEE"/>
    <w:rsid w:val="590862CB"/>
    <w:rsid w:val="5A031336"/>
    <w:rsid w:val="5A7545B6"/>
    <w:rsid w:val="61D2C5C6"/>
    <w:rsid w:val="65EDF603"/>
    <w:rsid w:val="692E5044"/>
    <w:rsid w:val="6AB1D8DB"/>
    <w:rsid w:val="6F95C697"/>
    <w:rsid w:val="70F7A194"/>
    <w:rsid w:val="7533951D"/>
    <w:rsid w:val="792C5A78"/>
    <w:rsid w:val="7B5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30"/>
  <w15:docId w15:val="{05513DFE-D7EF-4F57-9446-1E102F53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357"/>
    <w:rPr>
      <w:rFonts w:eastAsia="Aptos"/>
    </w:rPr>
  </w:style>
  <w:style w:type="paragraph" w:styleId="Heading1">
    <w:name w:val="heading 1"/>
    <w:next w:val="Normal"/>
    <w:link w:val="Heading1Char"/>
    <w:uiPriority w:val="9"/>
    <w:qFormat/>
    <w:rsid w:val="00445966"/>
    <w:pPr>
      <w:keepNext/>
      <w:keepLines/>
      <w:spacing w:before="480" w:after="360" w:line="192" w:lineRule="auto"/>
      <w:outlineLvl w:val="0"/>
    </w:pPr>
    <w:rPr>
      <w:rFonts w:ascii="Akrobat" w:eastAsiaTheme="majorEastAsia" w:hAnsi="Akrobat" w:cstheme="majorBidi"/>
      <w:b/>
      <w:bCs/>
      <w:caps/>
      <w:color w:val="002846" w:themeColor="text2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7F2357"/>
    <w:pPr>
      <w:keepNext/>
      <w:keepLines/>
      <w:spacing w:before="240" w:after="120" w:line="192" w:lineRule="auto"/>
      <w:outlineLvl w:val="1"/>
    </w:pPr>
    <w:rPr>
      <w:rFonts w:asciiTheme="majorHAnsi" w:eastAsiaTheme="majorEastAsia" w:hAnsiTheme="majorHAnsi" w:cstheme="majorBidi"/>
      <w:b/>
      <w:bCs/>
      <w:caps/>
      <w:color w:val="002846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7716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68B0"/>
    <w:pPr>
      <w:keepNext/>
      <w:keepLines/>
      <w:snapToGrid w:val="0"/>
      <w:spacing w:before="240" w:after="160" w:line="180" w:lineRule="auto"/>
      <w:ind w:right="1134"/>
      <w:outlineLvl w:val="3"/>
    </w:pPr>
    <w:rPr>
      <w:rFonts w:ascii="Akrobat" w:eastAsia="MS Gothic" w:hAnsi="Akrobat" w:cs="Times New Roman (Headings CS)"/>
      <w:iCs/>
      <w:caps/>
      <w:color w:val="143C59"/>
      <w:sz w:val="30"/>
      <w:szCs w:val="30"/>
      <w:lang w:val="en-GB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B3836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B38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35749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7716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35749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5966"/>
    <w:rPr>
      <w:rFonts w:ascii="Akrobat" w:eastAsiaTheme="majorEastAsia" w:hAnsi="Akrobat" w:cstheme="majorBidi"/>
      <w:b/>
      <w:bCs/>
      <w:caps/>
      <w:color w:val="002846" w:themeColor="text2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2357"/>
    <w:rPr>
      <w:rFonts w:asciiTheme="majorHAnsi" w:eastAsiaTheme="majorEastAsia" w:hAnsiTheme="majorHAnsi" w:cstheme="majorBidi"/>
      <w:b/>
      <w:bCs/>
      <w:caps/>
      <w:color w:val="002846" w:themeColor="tex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77716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35E4F"/>
    <w:pPr>
      <w:keepNext/>
      <w:keepLines/>
      <w:snapToGrid w:val="0"/>
      <w:spacing w:before="360" w:after="80" w:line="180" w:lineRule="auto"/>
      <w:ind w:right="1134"/>
      <w:outlineLvl w:val="0"/>
    </w:pPr>
    <w:rPr>
      <w:rFonts w:ascii="Akrobat" w:eastAsia="MS Gothic" w:hAnsi="Akrobat" w:cs="Times New Roman (Headings CS)"/>
      <w:b/>
      <w:bCs/>
      <w:caps/>
      <w:color w:val="143C59"/>
      <w:sz w:val="60"/>
      <w:szCs w:val="60"/>
      <w:lang w:val="en-GB" w:eastAsia="ja-JP"/>
    </w:rPr>
  </w:style>
  <w:style w:type="character" w:customStyle="1" w:styleId="TitleChar">
    <w:name w:val="Title Char"/>
    <w:basedOn w:val="DefaultParagraphFont"/>
    <w:link w:val="Title"/>
    <w:uiPriority w:val="10"/>
    <w:rsid w:val="00735E4F"/>
    <w:rPr>
      <w:rFonts w:ascii="Akrobat" w:eastAsia="MS Gothic" w:hAnsi="Akrobat" w:cs="Times New Roman (Headings CS)"/>
      <w:b/>
      <w:bCs/>
      <w:caps/>
      <w:color w:val="143C59"/>
      <w:sz w:val="60"/>
      <w:szCs w:val="60"/>
      <w:lang w:val="en-GB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77716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77716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221E19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221E19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9068B0"/>
    <w:rPr>
      <w:rFonts w:ascii="Akrobat" w:eastAsia="MS Gothic" w:hAnsi="Akrobat" w:cs="Times New Roman (Headings CS)"/>
      <w:iCs/>
      <w:caps/>
      <w:color w:val="143C59"/>
      <w:sz w:val="30"/>
      <w:szCs w:val="30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3B3836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3B383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635749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77716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635749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77716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77716D" w:themeColor="accent1"/>
      </w:pBdr>
      <w:spacing w:before="200" w:after="280"/>
      <w:ind w:left="936" w:right="936"/>
    </w:pPr>
    <w:rPr>
      <w:b/>
      <w:bCs/>
      <w:i/>
      <w:iCs/>
      <w:color w:val="7771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77716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9F907D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77716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961B1E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961B1E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191612" w:themeColor="text1" w:themeShade="BF"/>
    </w:rPr>
    <w:tblPr>
      <w:tblStyleRowBandSize w:val="1"/>
      <w:tblStyleColBandSize w:val="1"/>
      <w:tblBorders>
        <w:top w:val="single" w:sz="8" w:space="0" w:color="221E19" w:themeColor="text1"/>
        <w:bottom w:val="single" w:sz="8" w:space="0" w:color="221E1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1E19" w:themeColor="text1"/>
          <w:left w:val="nil"/>
          <w:bottom w:val="single" w:sz="8" w:space="0" w:color="221E1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1E19" w:themeColor="text1"/>
          <w:left w:val="nil"/>
          <w:bottom w:val="single" w:sz="8" w:space="0" w:color="221E1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8B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8BE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595451" w:themeColor="accent1" w:themeShade="BF"/>
    </w:rPr>
    <w:tblPr>
      <w:tblStyleRowBandSize w:val="1"/>
      <w:tblStyleColBandSize w:val="1"/>
      <w:tblBorders>
        <w:top w:val="single" w:sz="8" w:space="0" w:color="77716D" w:themeColor="accent1"/>
        <w:bottom w:val="single" w:sz="8" w:space="0" w:color="77716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716D" w:themeColor="accent1"/>
          <w:left w:val="nil"/>
          <w:bottom w:val="single" w:sz="8" w:space="0" w:color="77716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716D" w:themeColor="accent1"/>
          <w:left w:val="nil"/>
          <w:bottom w:val="single" w:sz="8" w:space="0" w:color="77716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B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BDA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701416" w:themeColor="accent2" w:themeShade="BF"/>
    </w:rPr>
    <w:tblPr>
      <w:tblStyleRowBandSize w:val="1"/>
      <w:tblStyleColBandSize w:val="1"/>
      <w:tblBorders>
        <w:top w:val="single" w:sz="8" w:space="0" w:color="961B1E" w:themeColor="accent2"/>
        <w:bottom w:val="single" w:sz="8" w:space="0" w:color="961B1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1B1E" w:themeColor="accent2"/>
          <w:left w:val="nil"/>
          <w:bottom w:val="single" w:sz="8" w:space="0" w:color="961B1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1B1E" w:themeColor="accent2"/>
          <w:left w:val="nil"/>
          <w:bottom w:val="single" w:sz="8" w:space="0" w:color="961B1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9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9BA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9B7321" w:themeColor="accent3" w:themeShade="BF"/>
    </w:rPr>
    <w:tblPr>
      <w:tblStyleRowBandSize w:val="1"/>
      <w:tblStyleColBandSize w:val="1"/>
      <w:tblBorders>
        <w:top w:val="single" w:sz="8" w:space="0" w:color="D09B2C" w:themeColor="accent3"/>
        <w:bottom w:val="single" w:sz="8" w:space="0" w:color="D09B2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B2C" w:themeColor="accent3"/>
          <w:left w:val="nil"/>
          <w:bottom w:val="single" w:sz="8" w:space="0" w:color="D09B2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B2C" w:themeColor="accent3"/>
          <w:left w:val="nil"/>
          <w:bottom w:val="single" w:sz="8" w:space="0" w:color="D09B2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6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6C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3838" w:themeColor="accent4" w:themeShade="BF"/>
    </w:rPr>
    <w:tblPr>
      <w:tblStyleRowBandSize w:val="1"/>
      <w:tblStyleColBandSize w:val="1"/>
      <w:tblBorders>
        <w:top w:val="single" w:sz="8" w:space="0" w:color="004B4B" w:themeColor="accent4"/>
        <w:bottom w:val="single" w:sz="8" w:space="0" w:color="004B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4B" w:themeColor="accent4"/>
          <w:left w:val="nil"/>
          <w:bottom w:val="single" w:sz="8" w:space="0" w:color="004B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4B" w:themeColor="accent4"/>
          <w:left w:val="nil"/>
          <w:bottom w:val="single" w:sz="8" w:space="0" w:color="004B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3F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4B1E4B" w:themeColor="accent5" w:themeShade="BF"/>
    </w:rPr>
    <w:tblPr>
      <w:tblStyleRowBandSize w:val="1"/>
      <w:tblStyleColBandSize w:val="1"/>
      <w:tblBorders>
        <w:top w:val="single" w:sz="8" w:space="0" w:color="652865" w:themeColor="accent5"/>
        <w:bottom w:val="single" w:sz="8" w:space="0" w:color="6528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2865" w:themeColor="accent5"/>
          <w:left w:val="nil"/>
          <w:bottom w:val="single" w:sz="8" w:space="0" w:color="6528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2865" w:themeColor="accent5"/>
          <w:left w:val="nil"/>
          <w:bottom w:val="single" w:sz="8" w:space="0" w:color="6528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D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DE5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191612" w:themeColor="accent6" w:themeShade="BF"/>
    </w:rPr>
    <w:tblPr>
      <w:tblStyleRowBandSize w:val="1"/>
      <w:tblStyleColBandSize w:val="1"/>
      <w:tblBorders>
        <w:top w:val="single" w:sz="8" w:space="0" w:color="221E19" w:themeColor="accent6"/>
        <w:bottom w:val="single" w:sz="8" w:space="0" w:color="221E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1E19" w:themeColor="accent6"/>
          <w:left w:val="nil"/>
          <w:bottom w:val="single" w:sz="8" w:space="0" w:color="221E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1E19" w:themeColor="accent6"/>
          <w:left w:val="nil"/>
          <w:bottom w:val="single" w:sz="8" w:space="0" w:color="221E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8B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8BE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221E19" w:themeColor="text1"/>
        <w:left w:val="single" w:sz="8" w:space="0" w:color="221E19" w:themeColor="text1"/>
        <w:bottom w:val="single" w:sz="8" w:space="0" w:color="221E19" w:themeColor="text1"/>
        <w:right w:val="single" w:sz="8" w:space="0" w:color="221E19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21E19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1E19" w:themeColor="text1"/>
          <w:left w:val="single" w:sz="8" w:space="0" w:color="221E19" w:themeColor="text1"/>
          <w:bottom w:val="single" w:sz="8" w:space="0" w:color="221E19" w:themeColor="text1"/>
          <w:right w:val="single" w:sz="8" w:space="0" w:color="221E1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1E19" w:themeColor="text1"/>
          <w:left w:val="single" w:sz="8" w:space="0" w:color="221E19" w:themeColor="text1"/>
          <w:bottom w:val="single" w:sz="8" w:space="0" w:color="221E19" w:themeColor="text1"/>
          <w:right w:val="single" w:sz="8" w:space="0" w:color="221E19" w:themeColor="text1"/>
        </w:tcBorders>
      </w:tcPr>
    </w:tblStylePr>
    <w:tblStylePr w:type="band1Horz">
      <w:tblPr/>
      <w:tcPr>
        <w:tcBorders>
          <w:top w:val="single" w:sz="8" w:space="0" w:color="221E19" w:themeColor="text1"/>
          <w:left w:val="single" w:sz="8" w:space="0" w:color="221E19" w:themeColor="text1"/>
          <w:bottom w:val="single" w:sz="8" w:space="0" w:color="221E19" w:themeColor="text1"/>
          <w:right w:val="single" w:sz="8" w:space="0" w:color="221E19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77716D" w:themeColor="accent1"/>
        <w:left w:val="single" w:sz="8" w:space="0" w:color="77716D" w:themeColor="accent1"/>
        <w:bottom w:val="single" w:sz="8" w:space="0" w:color="77716D" w:themeColor="accent1"/>
        <w:right w:val="single" w:sz="8" w:space="0" w:color="77716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716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16D" w:themeColor="accent1"/>
          <w:left w:val="single" w:sz="8" w:space="0" w:color="77716D" w:themeColor="accent1"/>
          <w:bottom w:val="single" w:sz="8" w:space="0" w:color="77716D" w:themeColor="accent1"/>
          <w:right w:val="single" w:sz="8" w:space="0" w:color="7771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716D" w:themeColor="accent1"/>
          <w:left w:val="single" w:sz="8" w:space="0" w:color="77716D" w:themeColor="accent1"/>
          <w:bottom w:val="single" w:sz="8" w:space="0" w:color="77716D" w:themeColor="accent1"/>
          <w:right w:val="single" w:sz="8" w:space="0" w:color="77716D" w:themeColor="accent1"/>
        </w:tcBorders>
      </w:tcPr>
    </w:tblStylePr>
    <w:tblStylePr w:type="band1Horz">
      <w:tblPr/>
      <w:tcPr>
        <w:tcBorders>
          <w:top w:val="single" w:sz="8" w:space="0" w:color="77716D" w:themeColor="accent1"/>
          <w:left w:val="single" w:sz="8" w:space="0" w:color="77716D" w:themeColor="accent1"/>
          <w:bottom w:val="single" w:sz="8" w:space="0" w:color="77716D" w:themeColor="accent1"/>
          <w:right w:val="single" w:sz="8" w:space="0" w:color="77716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1B1E" w:themeColor="accent2"/>
        <w:left w:val="single" w:sz="8" w:space="0" w:color="961B1E" w:themeColor="accent2"/>
        <w:bottom w:val="single" w:sz="8" w:space="0" w:color="961B1E" w:themeColor="accent2"/>
        <w:right w:val="single" w:sz="8" w:space="0" w:color="961B1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1B1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1B1E" w:themeColor="accent2"/>
          <w:left w:val="single" w:sz="8" w:space="0" w:color="961B1E" w:themeColor="accent2"/>
          <w:bottom w:val="single" w:sz="8" w:space="0" w:color="961B1E" w:themeColor="accent2"/>
          <w:right w:val="single" w:sz="8" w:space="0" w:color="961B1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1B1E" w:themeColor="accent2"/>
          <w:left w:val="single" w:sz="8" w:space="0" w:color="961B1E" w:themeColor="accent2"/>
          <w:bottom w:val="single" w:sz="8" w:space="0" w:color="961B1E" w:themeColor="accent2"/>
          <w:right w:val="single" w:sz="8" w:space="0" w:color="961B1E" w:themeColor="accent2"/>
        </w:tcBorders>
      </w:tcPr>
    </w:tblStylePr>
    <w:tblStylePr w:type="band1Horz">
      <w:tblPr/>
      <w:tcPr>
        <w:tcBorders>
          <w:top w:val="single" w:sz="8" w:space="0" w:color="961B1E" w:themeColor="accent2"/>
          <w:left w:val="single" w:sz="8" w:space="0" w:color="961B1E" w:themeColor="accent2"/>
          <w:bottom w:val="single" w:sz="8" w:space="0" w:color="961B1E" w:themeColor="accent2"/>
          <w:right w:val="single" w:sz="8" w:space="0" w:color="961B1E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09B2C" w:themeColor="accent3"/>
        <w:left w:val="single" w:sz="8" w:space="0" w:color="D09B2C" w:themeColor="accent3"/>
        <w:bottom w:val="single" w:sz="8" w:space="0" w:color="D09B2C" w:themeColor="accent3"/>
        <w:right w:val="single" w:sz="8" w:space="0" w:color="D09B2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B2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B2C" w:themeColor="accent3"/>
          <w:left w:val="single" w:sz="8" w:space="0" w:color="D09B2C" w:themeColor="accent3"/>
          <w:bottom w:val="single" w:sz="8" w:space="0" w:color="D09B2C" w:themeColor="accent3"/>
          <w:right w:val="single" w:sz="8" w:space="0" w:color="D09B2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B2C" w:themeColor="accent3"/>
          <w:left w:val="single" w:sz="8" w:space="0" w:color="D09B2C" w:themeColor="accent3"/>
          <w:bottom w:val="single" w:sz="8" w:space="0" w:color="D09B2C" w:themeColor="accent3"/>
          <w:right w:val="single" w:sz="8" w:space="0" w:color="D09B2C" w:themeColor="accent3"/>
        </w:tcBorders>
      </w:tcPr>
    </w:tblStylePr>
    <w:tblStylePr w:type="band1Horz">
      <w:tblPr/>
      <w:tcPr>
        <w:tcBorders>
          <w:top w:val="single" w:sz="8" w:space="0" w:color="D09B2C" w:themeColor="accent3"/>
          <w:left w:val="single" w:sz="8" w:space="0" w:color="D09B2C" w:themeColor="accent3"/>
          <w:bottom w:val="single" w:sz="8" w:space="0" w:color="D09B2C" w:themeColor="accent3"/>
          <w:right w:val="single" w:sz="8" w:space="0" w:color="D09B2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4B4B" w:themeColor="accent4"/>
        <w:left w:val="single" w:sz="8" w:space="0" w:color="004B4B" w:themeColor="accent4"/>
        <w:bottom w:val="single" w:sz="8" w:space="0" w:color="004B4B" w:themeColor="accent4"/>
        <w:right w:val="single" w:sz="8" w:space="0" w:color="004B4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4B" w:themeColor="accent4"/>
          <w:left w:val="single" w:sz="8" w:space="0" w:color="004B4B" w:themeColor="accent4"/>
          <w:bottom w:val="single" w:sz="8" w:space="0" w:color="004B4B" w:themeColor="accent4"/>
          <w:right w:val="single" w:sz="8" w:space="0" w:color="004B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4B" w:themeColor="accent4"/>
          <w:left w:val="single" w:sz="8" w:space="0" w:color="004B4B" w:themeColor="accent4"/>
          <w:bottom w:val="single" w:sz="8" w:space="0" w:color="004B4B" w:themeColor="accent4"/>
          <w:right w:val="single" w:sz="8" w:space="0" w:color="004B4B" w:themeColor="accent4"/>
        </w:tcBorders>
      </w:tcPr>
    </w:tblStylePr>
    <w:tblStylePr w:type="band1Horz">
      <w:tblPr/>
      <w:tcPr>
        <w:tcBorders>
          <w:top w:val="single" w:sz="8" w:space="0" w:color="004B4B" w:themeColor="accent4"/>
          <w:left w:val="single" w:sz="8" w:space="0" w:color="004B4B" w:themeColor="accent4"/>
          <w:bottom w:val="single" w:sz="8" w:space="0" w:color="004B4B" w:themeColor="accent4"/>
          <w:right w:val="single" w:sz="8" w:space="0" w:color="004B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52865" w:themeColor="accent5"/>
        <w:left w:val="single" w:sz="8" w:space="0" w:color="652865" w:themeColor="accent5"/>
        <w:bottom w:val="single" w:sz="8" w:space="0" w:color="652865" w:themeColor="accent5"/>
        <w:right w:val="single" w:sz="8" w:space="0" w:color="6528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528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2865" w:themeColor="accent5"/>
          <w:left w:val="single" w:sz="8" w:space="0" w:color="652865" w:themeColor="accent5"/>
          <w:bottom w:val="single" w:sz="8" w:space="0" w:color="652865" w:themeColor="accent5"/>
          <w:right w:val="single" w:sz="8" w:space="0" w:color="6528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2865" w:themeColor="accent5"/>
          <w:left w:val="single" w:sz="8" w:space="0" w:color="652865" w:themeColor="accent5"/>
          <w:bottom w:val="single" w:sz="8" w:space="0" w:color="652865" w:themeColor="accent5"/>
          <w:right w:val="single" w:sz="8" w:space="0" w:color="652865" w:themeColor="accent5"/>
        </w:tcBorders>
      </w:tcPr>
    </w:tblStylePr>
    <w:tblStylePr w:type="band1Horz">
      <w:tblPr/>
      <w:tcPr>
        <w:tcBorders>
          <w:top w:val="single" w:sz="8" w:space="0" w:color="652865" w:themeColor="accent5"/>
          <w:left w:val="single" w:sz="8" w:space="0" w:color="652865" w:themeColor="accent5"/>
          <w:bottom w:val="single" w:sz="8" w:space="0" w:color="652865" w:themeColor="accent5"/>
          <w:right w:val="single" w:sz="8" w:space="0" w:color="65286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21E19" w:themeColor="accent6"/>
        <w:left w:val="single" w:sz="8" w:space="0" w:color="221E19" w:themeColor="accent6"/>
        <w:bottom w:val="single" w:sz="8" w:space="0" w:color="221E19" w:themeColor="accent6"/>
        <w:right w:val="single" w:sz="8" w:space="0" w:color="221E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21E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1E19" w:themeColor="accent6"/>
          <w:left w:val="single" w:sz="8" w:space="0" w:color="221E19" w:themeColor="accent6"/>
          <w:bottom w:val="single" w:sz="8" w:space="0" w:color="221E19" w:themeColor="accent6"/>
          <w:right w:val="single" w:sz="8" w:space="0" w:color="221E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1E19" w:themeColor="accent6"/>
          <w:left w:val="single" w:sz="8" w:space="0" w:color="221E19" w:themeColor="accent6"/>
          <w:bottom w:val="single" w:sz="8" w:space="0" w:color="221E19" w:themeColor="accent6"/>
          <w:right w:val="single" w:sz="8" w:space="0" w:color="221E19" w:themeColor="accent6"/>
        </w:tcBorders>
      </w:tcPr>
    </w:tblStylePr>
    <w:tblStylePr w:type="band1Horz">
      <w:tblPr/>
      <w:tcPr>
        <w:tcBorders>
          <w:top w:val="single" w:sz="8" w:space="0" w:color="221E19" w:themeColor="accent6"/>
          <w:left w:val="single" w:sz="8" w:space="0" w:color="221E19" w:themeColor="accent6"/>
          <w:bottom w:val="single" w:sz="8" w:space="0" w:color="221E19" w:themeColor="accent6"/>
          <w:right w:val="single" w:sz="8" w:space="0" w:color="221E19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21E19" w:themeColor="text1"/>
        <w:left w:val="single" w:sz="8" w:space="0" w:color="221E19" w:themeColor="text1"/>
        <w:bottom w:val="single" w:sz="8" w:space="0" w:color="221E19" w:themeColor="text1"/>
        <w:right w:val="single" w:sz="8" w:space="0" w:color="221E19" w:themeColor="text1"/>
        <w:insideH w:val="single" w:sz="8" w:space="0" w:color="221E19" w:themeColor="text1"/>
        <w:insideV w:val="single" w:sz="8" w:space="0" w:color="221E19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1E19" w:themeColor="text1"/>
          <w:left w:val="single" w:sz="8" w:space="0" w:color="221E19" w:themeColor="text1"/>
          <w:bottom w:val="single" w:sz="18" w:space="0" w:color="221E19" w:themeColor="text1"/>
          <w:right w:val="single" w:sz="8" w:space="0" w:color="221E19" w:themeColor="text1"/>
          <w:insideH w:val="nil"/>
          <w:insideV w:val="single" w:sz="8" w:space="0" w:color="221E19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21E19" w:themeColor="text1"/>
          <w:left w:val="single" w:sz="8" w:space="0" w:color="221E19" w:themeColor="text1"/>
          <w:bottom w:val="single" w:sz="8" w:space="0" w:color="221E19" w:themeColor="text1"/>
          <w:right w:val="single" w:sz="8" w:space="0" w:color="221E19" w:themeColor="text1"/>
          <w:insideH w:val="nil"/>
          <w:insideV w:val="single" w:sz="8" w:space="0" w:color="221E19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1E19" w:themeColor="text1"/>
          <w:left w:val="single" w:sz="8" w:space="0" w:color="221E19" w:themeColor="text1"/>
          <w:bottom w:val="single" w:sz="8" w:space="0" w:color="221E19" w:themeColor="text1"/>
          <w:right w:val="single" w:sz="8" w:space="0" w:color="221E19" w:themeColor="text1"/>
        </w:tcBorders>
      </w:tcPr>
    </w:tblStylePr>
    <w:tblStylePr w:type="band1Vert">
      <w:tblPr/>
      <w:tcPr>
        <w:tcBorders>
          <w:top w:val="single" w:sz="8" w:space="0" w:color="221E19" w:themeColor="text1"/>
          <w:left w:val="single" w:sz="8" w:space="0" w:color="221E19" w:themeColor="text1"/>
          <w:bottom w:val="single" w:sz="8" w:space="0" w:color="221E19" w:themeColor="text1"/>
          <w:right w:val="single" w:sz="8" w:space="0" w:color="221E19" w:themeColor="text1"/>
        </w:tcBorders>
        <w:shd w:val="clear" w:color="auto" w:fill="CFC8BE" w:themeFill="text1" w:themeFillTint="3F"/>
      </w:tcPr>
    </w:tblStylePr>
    <w:tblStylePr w:type="band1Horz">
      <w:tblPr/>
      <w:tcPr>
        <w:tcBorders>
          <w:top w:val="single" w:sz="8" w:space="0" w:color="221E19" w:themeColor="text1"/>
          <w:left w:val="single" w:sz="8" w:space="0" w:color="221E19" w:themeColor="text1"/>
          <w:bottom w:val="single" w:sz="8" w:space="0" w:color="221E19" w:themeColor="text1"/>
          <w:right w:val="single" w:sz="8" w:space="0" w:color="221E19" w:themeColor="text1"/>
          <w:insideV w:val="single" w:sz="8" w:space="0" w:color="221E19" w:themeColor="text1"/>
        </w:tcBorders>
        <w:shd w:val="clear" w:color="auto" w:fill="CFC8BE" w:themeFill="text1" w:themeFillTint="3F"/>
      </w:tcPr>
    </w:tblStylePr>
    <w:tblStylePr w:type="band2Horz">
      <w:tblPr/>
      <w:tcPr>
        <w:tcBorders>
          <w:top w:val="single" w:sz="8" w:space="0" w:color="221E19" w:themeColor="text1"/>
          <w:left w:val="single" w:sz="8" w:space="0" w:color="221E19" w:themeColor="text1"/>
          <w:bottom w:val="single" w:sz="8" w:space="0" w:color="221E19" w:themeColor="text1"/>
          <w:right w:val="single" w:sz="8" w:space="0" w:color="221E19" w:themeColor="text1"/>
          <w:insideV w:val="single" w:sz="8" w:space="0" w:color="221E19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7716D" w:themeColor="accent1"/>
        <w:left w:val="single" w:sz="8" w:space="0" w:color="77716D" w:themeColor="accent1"/>
        <w:bottom w:val="single" w:sz="8" w:space="0" w:color="77716D" w:themeColor="accent1"/>
        <w:right w:val="single" w:sz="8" w:space="0" w:color="77716D" w:themeColor="accent1"/>
        <w:insideH w:val="single" w:sz="8" w:space="0" w:color="77716D" w:themeColor="accent1"/>
        <w:insideV w:val="single" w:sz="8" w:space="0" w:color="77716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716D" w:themeColor="accent1"/>
          <w:left w:val="single" w:sz="8" w:space="0" w:color="77716D" w:themeColor="accent1"/>
          <w:bottom w:val="single" w:sz="18" w:space="0" w:color="77716D" w:themeColor="accent1"/>
          <w:right w:val="single" w:sz="8" w:space="0" w:color="77716D" w:themeColor="accent1"/>
          <w:insideH w:val="nil"/>
          <w:insideV w:val="single" w:sz="8" w:space="0" w:color="77716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7716D" w:themeColor="accent1"/>
          <w:left w:val="single" w:sz="8" w:space="0" w:color="77716D" w:themeColor="accent1"/>
          <w:bottom w:val="single" w:sz="8" w:space="0" w:color="77716D" w:themeColor="accent1"/>
          <w:right w:val="single" w:sz="8" w:space="0" w:color="77716D" w:themeColor="accent1"/>
          <w:insideH w:val="nil"/>
          <w:insideV w:val="single" w:sz="8" w:space="0" w:color="77716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716D" w:themeColor="accent1"/>
          <w:left w:val="single" w:sz="8" w:space="0" w:color="77716D" w:themeColor="accent1"/>
          <w:bottom w:val="single" w:sz="8" w:space="0" w:color="77716D" w:themeColor="accent1"/>
          <w:right w:val="single" w:sz="8" w:space="0" w:color="77716D" w:themeColor="accent1"/>
        </w:tcBorders>
      </w:tcPr>
    </w:tblStylePr>
    <w:tblStylePr w:type="band1Vert">
      <w:tblPr/>
      <w:tcPr>
        <w:tcBorders>
          <w:top w:val="single" w:sz="8" w:space="0" w:color="77716D" w:themeColor="accent1"/>
          <w:left w:val="single" w:sz="8" w:space="0" w:color="77716D" w:themeColor="accent1"/>
          <w:bottom w:val="single" w:sz="8" w:space="0" w:color="77716D" w:themeColor="accent1"/>
          <w:right w:val="single" w:sz="8" w:space="0" w:color="77716D" w:themeColor="accent1"/>
        </w:tcBorders>
        <w:shd w:val="clear" w:color="auto" w:fill="DDDBDA" w:themeFill="accent1" w:themeFillTint="3F"/>
      </w:tcPr>
    </w:tblStylePr>
    <w:tblStylePr w:type="band1Horz">
      <w:tblPr/>
      <w:tcPr>
        <w:tcBorders>
          <w:top w:val="single" w:sz="8" w:space="0" w:color="77716D" w:themeColor="accent1"/>
          <w:left w:val="single" w:sz="8" w:space="0" w:color="77716D" w:themeColor="accent1"/>
          <w:bottom w:val="single" w:sz="8" w:space="0" w:color="77716D" w:themeColor="accent1"/>
          <w:right w:val="single" w:sz="8" w:space="0" w:color="77716D" w:themeColor="accent1"/>
          <w:insideV w:val="single" w:sz="8" w:space="0" w:color="77716D" w:themeColor="accent1"/>
        </w:tcBorders>
        <w:shd w:val="clear" w:color="auto" w:fill="DDDBDA" w:themeFill="accent1" w:themeFillTint="3F"/>
      </w:tcPr>
    </w:tblStylePr>
    <w:tblStylePr w:type="band2Horz">
      <w:tblPr/>
      <w:tcPr>
        <w:tcBorders>
          <w:top w:val="single" w:sz="8" w:space="0" w:color="77716D" w:themeColor="accent1"/>
          <w:left w:val="single" w:sz="8" w:space="0" w:color="77716D" w:themeColor="accent1"/>
          <w:bottom w:val="single" w:sz="8" w:space="0" w:color="77716D" w:themeColor="accent1"/>
          <w:right w:val="single" w:sz="8" w:space="0" w:color="77716D" w:themeColor="accent1"/>
          <w:insideV w:val="single" w:sz="8" w:space="0" w:color="77716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1B1E" w:themeColor="accent2"/>
        <w:left w:val="single" w:sz="8" w:space="0" w:color="961B1E" w:themeColor="accent2"/>
        <w:bottom w:val="single" w:sz="8" w:space="0" w:color="961B1E" w:themeColor="accent2"/>
        <w:right w:val="single" w:sz="8" w:space="0" w:color="961B1E" w:themeColor="accent2"/>
        <w:insideH w:val="single" w:sz="8" w:space="0" w:color="961B1E" w:themeColor="accent2"/>
        <w:insideV w:val="single" w:sz="8" w:space="0" w:color="961B1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1B1E" w:themeColor="accent2"/>
          <w:left w:val="single" w:sz="8" w:space="0" w:color="961B1E" w:themeColor="accent2"/>
          <w:bottom w:val="single" w:sz="18" w:space="0" w:color="961B1E" w:themeColor="accent2"/>
          <w:right w:val="single" w:sz="8" w:space="0" w:color="961B1E" w:themeColor="accent2"/>
          <w:insideH w:val="nil"/>
          <w:insideV w:val="single" w:sz="8" w:space="0" w:color="961B1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1B1E" w:themeColor="accent2"/>
          <w:left w:val="single" w:sz="8" w:space="0" w:color="961B1E" w:themeColor="accent2"/>
          <w:bottom w:val="single" w:sz="8" w:space="0" w:color="961B1E" w:themeColor="accent2"/>
          <w:right w:val="single" w:sz="8" w:space="0" w:color="961B1E" w:themeColor="accent2"/>
          <w:insideH w:val="nil"/>
          <w:insideV w:val="single" w:sz="8" w:space="0" w:color="961B1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1B1E" w:themeColor="accent2"/>
          <w:left w:val="single" w:sz="8" w:space="0" w:color="961B1E" w:themeColor="accent2"/>
          <w:bottom w:val="single" w:sz="8" w:space="0" w:color="961B1E" w:themeColor="accent2"/>
          <w:right w:val="single" w:sz="8" w:space="0" w:color="961B1E" w:themeColor="accent2"/>
        </w:tcBorders>
      </w:tcPr>
    </w:tblStylePr>
    <w:tblStylePr w:type="band1Vert">
      <w:tblPr/>
      <w:tcPr>
        <w:tcBorders>
          <w:top w:val="single" w:sz="8" w:space="0" w:color="961B1E" w:themeColor="accent2"/>
          <w:left w:val="single" w:sz="8" w:space="0" w:color="961B1E" w:themeColor="accent2"/>
          <w:bottom w:val="single" w:sz="8" w:space="0" w:color="961B1E" w:themeColor="accent2"/>
          <w:right w:val="single" w:sz="8" w:space="0" w:color="961B1E" w:themeColor="accent2"/>
        </w:tcBorders>
        <w:shd w:val="clear" w:color="auto" w:fill="F2B9BA" w:themeFill="accent2" w:themeFillTint="3F"/>
      </w:tcPr>
    </w:tblStylePr>
    <w:tblStylePr w:type="band1Horz">
      <w:tblPr/>
      <w:tcPr>
        <w:tcBorders>
          <w:top w:val="single" w:sz="8" w:space="0" w:color="961B1E" w:themeColor="accent2"/>
          <w:left w:val="single" w:sz="8" w:space="0" w:color="961B1E" w:themeColor="accent2"/>
          <w:bottom w:val="single" w:sz="8" w:space="0" w:color="961B1E" w:themeColor="accent2"/>
          <w:right w:val="single" w:sz="8" w:space="0" w:color="961B1E" w:themeColor="accent2"/>
          <w:insideV w:val="single" w:sz="8" w:space="0" w:color="961B1E" w:themeColor="accent2"/>
        </w:tcBorders>
        <w:shd w:val="clear" w:color="auto" w:fill="F2B9BA" w:themeFill="accent2" w:themeFillTint="3F"/>
      </w:tcPr>
    </w:tblStylePr>
    <w:tblStylePr w:type="band2Horz">
      <w:tblPr/>
      <w:tcPr>
        <w:tcBorders>
          <w:top w:val="single" w:sz="8" w:space="0" w:color="961B1E" w:themeColor="accent2"/>
          <w:left w:val="single" w:sz="8" w:space="0" w:color="961B1E" w:themeColor="accent2"/>
          <w:bottom w:val="single" w:sz="8" w:space="0" w:color="961B1E" w:themeColor="accent2"/>
          <w:right w:val="single" w:sz="8" w:space="0" w:color="961B1E" w:themeColor="accent2"/>
          <w:insideV w:val="single" w:sz="8" w:space="0" w:color="961B1E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09B2C" w:themeColor="accent3"/>
        <w:left w:val="single" w:sz="8" w:space="0" w:color="D09B2C" w:themeColor="accent3"/>
        <w:bottom w:val="single" w:sz="8" w:space="0" w:color="D09B2C" w:themeColor="accent3"/>
        <w:right w:val="single" w:sz="8" w:space="0" w:color="D09B2C" w:themeColor="accent3"/>
        <w:insideH w:val="single" w:sz="8" w:space="0" w:color="D09B2C" w:themeColor="accent3"/>
        <w:insideV w:val="single" w:sz="8" w:space="0" w:color="D09B2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B2C" w:themeColor="accent3"/>
          <w:left w:val="single" w:sz="8" w:space="0" w:color="D09B2C" w:themeColor="accent3"/>
          <w:bottom w:val="single" w:sz="18" w:space="0" w:color="D09B2C" w:themeColor="accent3"/>
          <w:right w:val="single" w:sz="8" w:space="0" w:color="D09B2C" w:themeColor="accent3"/>
          <w:insideH w:val="nil"/>
          <w:insideV w:val="single" w:sz="8" w:space="0" w:color="D09B2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B2C" w:themeColor="accent3"/>
          <w:left w:val="single" w:sz="8" w:space="0" w:color="D09B2C" w:themeColor="accent3"/>
          <w:bottom w:val="single" w:sz="8" w:space="0" w:color="D09B2C" w:themeColor="accent3"/>
          <w:right w:val="single" w:sz="8" w:space="0" w:color="D09B2C" w:themeColor="accent3"/>
          <w:insideH w:val="nil"/>
          <w:insideV w:val="single" w:sz="8" w:space="0" w:color="D09B2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B2C" w:themeColor="accent3"/>
          <w:left w:val="single" w:sz="8" w:space="0" w:color="D09B2C" w:themeColor="accent3"/>
          <w:bottom w:val="single" w:sz="8" w:space="0" w:color="D09B2C" w:themeColor="accent3"/>
          <w:right w:val="single" w:sz="8" w:space="0" w:color="D09B2C" w:themeColor="accent3"/>
        </w:tcBorders>
      </w:tcPr>
    </w:tblStylePr>
    <w:tblStylePr w:type="band1Vert">
      <w:tblPr/>
      <w:tcPr>
        <w:tcBorders>
          <w:top w:val="single" w:sz="8" w:space="0" w:color="D09B2C" w:themeColor="accent3"/>
          <w:left w:val="single" w:sz="8" w:space="0" w:color="D09B2C" w:themeColor="accent3"/>
          <w:bottom w:val="single" w:sz="8" w:space="0" w:color="D09B2C" w:themeColor="accent3"/>
          <w:right w:val="single" w:sz="8" w:space="0" w:color="D09B2C" w:themeColor="accent3"/>
        </w:tcBorders>
        <w:shd w:val="clear" w:color="auto" w:fill="F3E6CA" w:themeFill="accent3" w:themeFillTint="3F"/>
      </w:tcPr>
    </w:tblStylePr>
    <w:tblStylePr w:type="band1Horz">
      <w:tblPr/>
      <w:tcPr>
        <w:tcBorders>
          <w:top w:val="single" w:sz="8" w:space="0" w:color="D09B2C" w:themeColor="accent3"/>
          <w:left w:val="single" w:sz="8" w:space="0" w:color="D09B2C" w:themeColor="accent3"/>
          <w:bottom w:val="single" w:sz="8" w:space="0" w:color="D09B2C" w:themeColor="accent3"/>
          <w:right w:val="single" w:sz="8" w:space="0" w:color="D09B2C" w:themeColor="accent3"/>
          <w:insideV w:val="single" w:sz="8" w:space="0" w:color="D09B2C" w:themeColor="accent3"/>
        </w:tcBorders>
        <w:shd w:val="clear" w:color="auto" w:fill="F3E6CA" w:themeFill="accent3" w:themeFillTint="3F"/>
      </w:tcPr>
    </w:tblStylePr>
    <w:tblStylePr w:type="band2Horz">
      <w:tblPr/>
      <w:tcPr>
        <w:tcBorders>
          <w:top w:val="single" w:sz="8" w:space="0" w:color="D09B2C" w:themeColor="accent3"/>
          <w:left w:val="single" w:sz="8" w:space="0" w:color="D09B2C" w:themeColor="accent3"/>
          <w:bottom w:val="single" w:sz="8" w:space="0" w:color="D09B2C" w:themeColor="accent3"/>
          <w:right w:val="single" w:sz="8" w:space="0" w:color="D09B2C" w:themeColor="accent3"/>
          <w:insideV w:val="single" w:sz="8" w:space="0" w:color="D09B2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4B4B" w:themeColor="accent4"/>
        <w:left w:val="single" w:sz="8" w:space="0" w:color="004B4B" w:themeColor="accent4"/>
        <w:bottom w:val="single" w:sz="8" w:space="0" w:color="004B4B" w:themeColor="accent4"/>
        <w:right w:val="single" w:sz="8" w:space="0" w:color="004B4B" w:themeColor="accent4"/>
        <w:insideH w:val="single" w:sz="8" w:space="0" w:color="004B4B" w:themeColor="accent4"/>
        <w:insideV w:val="single" w:sz="8" w:space="0" w:color="004B4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4B" w:themeColor="accent4"/>
          <w:left w:val="single" w:sz="8" w:space="0" w:color="004B4B" w:themeColor="accent4"/>
          <w:bottom w:val="single" w:sz="18" w:space="0" w:color="004B4B" w:themeColor="accent4"/>
          <w:right w:val="single" w:sz="8" w:space="0" w:color="004B4B" w:themeColor="accent4"/>
          <w:insideH w:val="nil"/>
          <w:insideV w:val="single" w:sz="8" w:space="0" w:color="004B4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4B" w:themeColor="accent4"/>
          <w:left w:val="single" w:sz="8" w:space="0" w:color="004B4B" w:themeColor="accent4"/>
          <w:bottom w:val="single" w:sz="8" w:space="0" w:color="004B4B" w:themeColor="accent4"/>
          <w:right w:val="single" w:sz="8" w:space="0" w:color="004B4B" w:themeColor="accent4"/>
          <w:insideH w:val="nil"/>
          <w:insideV w:val="single" w:sz="8" w:space="0" w:color="004B4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4B" w:themeColor="accent4"/>
          <w:left w:val="single" w:sz="8" w:space="0" w:color="004B4B" w:themeColor="accent4"/>
          <w:bottom w:val="single" w:sz="8" w:space="0" w:color="004B4B" w:themeColor="accent4"/>
          <w:right w:val="single" w:sz="8" w:space="0" w:color="004B4B" w:themeColor="accent4"/>
        </w:tcBorders>
      </w:tcPr>
    </w:tblStylePr>
    <w:tblStylePr w:type="band1Vert">
      <w:tblPr/>
      <w:tcPr>
        <w:tcBorders>
          <w:top w:val="single" w:sz="8" w:space="0" w:color="004B4B" w:themeColor="accent4"/>
          <w:left w:val="single" w:sz="8" w:space="0" w:color="004B4B" w:themeColor="accent4"/>
          <w:bottom w:val="single" w:sz="8" w:space="0" w:color="004B4B" w:themeColor="accent4"/>
          <w:right w:val="single" w:sz="8" w:space="0" w:color="004B4B" w:themeColor="accent4"/>
        </w:tcBorders>
        <w:shd w:val="clear" w:color="auto" w:fill="93FFFF" w:themeFill="accent4" w:themeFillTint="3F"/>
      </w:tcPr>
    </w:tblStylePr>
    <w:tblStylePr w:type="band1Horz">
      <w:tblPr/>
      <w:tcPr>
        <w:tcBorders>
          <w:top w:val="single" w:sz="8" w:space="0" w:color="004B4B" w:themeColor="accent4"/>
          <w:left w:val="single" w:sz="8" w:space="0" w:color="004B4B" w:themeColor="accent4"/>
          <w:bottom w:val="single" w:sz="8" w:space="0" w:color="004B4B" w:themeColor="accent4"/>
          <w:right w:val="single" w:sz="8" w:space="0" w:color="004B4B" w:themeColor="accent4"/>
          <w:insideV w:val="single" w:sz="8" w:space="0" w:color="004B4B" w:themeColor="accent4"/>
        </w:tcBorders>
        <w:shd w:val="clear" w:color="auto" w:fill="93FFFF" w:themeFill="accent4" w:themeFillTint="3F"/>
      </w:tcPr>
    </w:tblStylePr>
    <w:tblStylePr w:type="band2Horz">
      <w:tblPr/>
      <w:tcPr>
        <w:tcBorders>
          <w:top w:val="single" w:sz="8" w:space="0" w:color="004B4B" w:themeColor="accent4"/>
          <w:left w:val="single" w:sz="8" w:space="0" w:color="004B4B" w:themeColor="accent4"/>
          <w:bottom w:val="single" w:sz="8" w:space="0" w:color="004B4B" w:themeColor="accent4"/>
          <w:right w:val="single" w:sz="8" w:space="0" w:color="004B4B" w:themeColor="accent4"/>
          <w:insideV w:val="single" w:sz="8" w:space="0" w:color="004B4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52865" w:themeColor="accent5"/>
        <w:left w:val="single" w:sz="8" w:space="0" w:color="652865" w:themeColor="accent5"/>
        <w:bottom w:val="single" w:sz="8" w:space="0" w:color="652865" w:themeColor="accent5"/>
        <w:right w:val="single" w:sz="8" w:space="0" w:color="652865" w:themeColor="accent5"/>
        <w:insideH w:val="single" w:sz="8" w:space="0" w:color="652865" w:themeColor="accent5"/>
        <w:insideV w:val="single" w:sz="8" w:space="0" w:color="6528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2865" w:themeColor="accent5"/>
          <w:left w:val="single" w:sz="8" w:space="0" w:color="652865" w:themeColor="accent5"/>
          <w:bottom w:val="single" w:sz="18" w:space="0" w:color="652865" w:themeColor="accent5"/>
          <w:right w:val="single" w:sz="8" w:space="0" w:color="652865" w:themeColor="accent5"/>
          <w:insideH w:val="nil"/>
          <w:insideV w:val="single" w:sz="8" w:space="0" w:color="6528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2865" w:themeColor="accent5"/>
          <w:left w:val="single" w:sz="8" w:space="0" w:color="652865" w:themeColor="accent5"/>
          <w:bottom w:val="single" w:sz="8" w:space="0" w:color="652865" w:themeColor="accent5"/>
          <w:right w:val="single" w:sz="8" w:space="0" w:color="652865" w:themeColor="accent5"/>
          <w:insideH w:val="nil"/>
          <w:insideV w:val="single" w:sz="8" w:space="0" w:color="6528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2865" w:themeColor="accent5"/>
          <w:left w:val="single" w:sz="8" w:space="0" w:color="652865" w:themeColor="accent5"/>
          <w:bottom w:val="single" w:sz="8" w:space="0" w:color="652865" w:themeColor="accent5"/>
          <w:right w:val="single" w:sz="8" w:space="0" w:color="652865" w:themeColor="accent5"/>
        </w:tcBorders>
      </w:tcPr>
    </w:tblStylePr>
    <w:tblStylePr w:type="band1Vert">
      <w:tblPr/>
      <w:tcPr>
        <w:tcBorders>
          <w:top w:val="single" w:sz="8" w:space="0" w:color="652865" w:themeColor="accent5"/>
          <w:left w:val="single" w:sz="8" w:space="0" w:color="652865" w:themeColor="accent5"/>
          <w:bottom w:val="single" w:sz="8" w:space="0" w:color="652865" w:themeColor="accent5"/>
          <w:right w:val="single" w:sz="8" w:space="0" w:color="652865" w:themeColor="accent5"/>
        </w:tcBorders>
        <w:shd w:val="clear" w:color="auto" w:fill="E5BDE5" w:themeFill="accent5" w:themeFillTint="3F"/>
      </w:tcPr>
    </w:tblStylePr>
    <w:tblStylePr w:type="band1Horz">
      <w:tblPr/>
      <w:tcPr>
        <w:tcBorders>
          <w:top w:val="single" w:sz="8" w:space="0" w:color="652865" w:themeColor="accent5"/>
          <w:left w:val="single" w:sz="8" w:space="0" w:color="652865" w:themeColor="accent5"/>
          <w:bottom w:val="single" w:sz="8" w:space="0" w:color="652865" w:themeColor="accent5"/>
          <w:right w:val="single" w:sz="8" w:space="0" w:color="652865" w:themeColor="accent5"/>
          <w:insideV w:val="single" w:sz="8" w:space="0" w:color="652865" w:themeColor="accent5"/>
        </w:tcBorders>
        <w:shd w:val="clear" w:color="auto" w:fill="E5BDE5" w:themeFill="accent5" w:themeFillTint="3F"/>
      </w:tcPr>
    </w:tblStylePr>
    <w:tblStylePr w:type="band2Horz">
      <w:tblPr/>
      <w:tcPr>
        <w:tcBorders>
          <w:top w:val="single" w:sz="8" w:space="0" w:color="652865" w:themeColor="accent5"/>
          <w:left w:val="single" w:sz="8" w:space="0" w:color="652865" w:themeColor="accent5"/>
          <w:bottom w:val="single" w:sz="8" w:space="0" w:color="652865" w:themeColor="accent5"/>
          <w:right w:val="single" w:sz="8" w:space="0" w:color="652865" w:themeColor="accent5"/>
          <w:insideV w:val="single" w:sz="8" w:space="0" w:color="65286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21E19" w:themeColor="accent6"/>
        <w:left w:val="single" w:sz="8" w:space="0" w:color="221E19" w:themeColor="accent6"/>
        <w:bottom w:val="single" w:sz="8" w:space="0" w:color="221E19" w:themeColor="accent6"/>
        <w:right w:val="single" w:sz="8" w:space="0" w:color="221E19" w:themeColor="accent6"/>
        <w:insideH w:val="single" w:sz="8" w:space="0" w:color="221E19" w:themeColor="accent6"/>
        <w:insideV w:val="single" w:sz="8" w:space="0" w:color="221E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1E19" w:themeColor="accent6"/>
          <w:left w:val="single" w:sz="8" w:space="0" w:color="221E19" w:themeColor="accent6"/>
          <w:bottom w:val="single" w:sz="18" w:space="0" w:color="221E19" w:themeColor="accent6"/>
          <w:right w:val="single" w:sz="8" w:space="0" w:color="221E19" w:themeColor="accent6"/>
          <w:insideH w:val="nil"/>
          <w:insideV w:val="single" w:sz="8" w:space="0" w:color="221E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21E19" w:themeColor="accent6"/>
          <w:left w:val="single" w:sz="8" w:space="0" w:color="221E19" w:themeColor="accent6"/>
          <w:bottom w:val="single" w:sz="8" w:space="0" w:color="221E19" w:themeColor="accent6"/>
          <w:right w:val="single" w:sz="8" w:space="0" w:color="221E19" w:themeColor="accent6"/>
          <w:insideH w:val="nil"/>
          <w:insideV w:val="single" w:sz="8" w:space="0" w:color="221E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1E19" w:themeColor="accent6"/>
          <w:left w:val="single" w:sz="8" w:space="0" w:color="221E19" w:themeColor="accent6"/>
          <w:bottom w:val="single" w:sz="8" w:space="0" w:color="221E19" w:themeColor="accent6"/>
          <w:right w:val="single" w:sz="8" w:space="0" w:color="221E19" w:themeColor="accent6"/>
        </w:tcBorders>
      </w:tcPr>
    </w:tblStylePr>
    <w:tblStylePr w:type="band1Vert">
      <w:tblPr/>
      <w:tcPr>
        <w:tcBorders>
          <w:top w:val="single" w:sz="8" w:space="0" w:color="221E19" w:themeColor="accent6"/>
          <w:left w:val="single" w:sz="8" w:space="0" w:color="221E19" w:themeColor="accent6"/>
          <w:bottom w:val="single" w:sz="8" w:space="0" w:color="221E19" w:themeColor="accent6"/>
          <w:right w:val="single" w:sz="8" w:space="0" w:color="221E19" w:themeColor="accent6"/>
        </w:tcBorders>
        <w:shd w:val="clear" w:color="auto" w:fill="CFC8BE" w:themeFill="accent6" w:themeFillTint="3F"/>
      </w:tcPr>
    </w:tblStylePr>
    <w:tblStylePr w:type="band1Horz">
      <w:tblPr/>
      <w:tcPr>
        <w:tcBorders>
          <w:top w:val="single" w:sz="8" w:space="0" w:color="221E19" w:themeColor="accent6"/>
          <w:left w:val="single" w:sz="8" w:space="0" w:color="221E19" w:themeColor="accent6"/>
          <w:bottom w:val="single" w:sz="8" w:space="0" w:color="221E19" w:themeColor="accent6"/>
          <w:right w:val="single" w:sz="8" w:space="0" w:color="221E19" w:themeColor="accent6"/>
          <w:insideV w:val="single" w:sz="8" w:space="0" w:color="221E19" w:themeColor="accent6"/>
        </w:tcBorders>
        <w:shd w:val="clear" w:color="auto" w:fill="CFC8BE" w:themeFill="accent6" w:themeFillTint="3F"/>
      </w:tcPr>
    </w:tblStylePr>
    <w:tblStylePr w:type="band2Horz">
      <w:tblPr/>
      <w:tcPr>
        <w:tcBorders>
          <w:top w:val="single" w:sz="8" w:space="0" w:color="221E19" w:themeColor="accent6"/>
          <w:left w:val="single" w:sz="8" w:space="0" w:color="221E19" w:themeColor="accent6"/>
          <w:bottom w:val="single" w:sz="8" w:space="0" w:color="221E19" w:themeColor="accent6"/>
          <w:right w:val="single" w:sz="8" w:space="0" w:color="221E19" w:themeColor="accent6"/>
          <w:insideV w:val="single" w:sz="8" w:space="0" w:color="221E19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35749" w:themeColor="text1" w:themeTint="BF"/>
        <w:left w:val="single" w:sz="8" w:space="0" w:color="635749" w:themeColor="text1" w:themeTint="BF"/>
        <w:bottom w:val="single" w:sz="8" w:space="0" w:color="635749" w:themeColor="text1" w:themeTint="BF"/>
        <w:right w:val="single" w:sz="8" w:space="0" w:color="635749" w:themeColor="text1" w:themeTint="BF"/>
        <w:insideH w:val="single" w:sz="8" w:space="0" w:color="63574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35749" w:themeColor="text1" w:themeTint="BF"/>
          <w:left w:val="single" w:sz="8" w:space="0" w:color="635749" w:themeColor="text1" w:themeTint="BF"/>
          <w:bottom w:val="single" w:sz="8" w:space="0" w:color="635749" w:themeColor="text1" w:themeTint="BF"/>
          <w:right w:val="single" w:sz="8" w:space="0" w:color="635749" w:themeColor="text1" w:themeTint="BF"/>
          <w:insideH w:val="nil"/>
          <w:insideV w:val="nil"/>
        </w:tcBorders>
        <w:shd w:val="clear" w:color="auto" w:fill="221E19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5749" w:themeColor="text1" w:themeTint="BF"/>
          <w:left w:val="single" w:sz="8" w:space="0" w:color="635749" w:themeColor="text1" w:themeTint="BF"/>
          <w:bottom w:val="single" w:sz="8" w:space="0" w:color="635749" w:themeColor="text1" w:themeTint="BF"/>
          <w:right w:val="single" w:sz="8" w:space="0" w:color="63574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8B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8B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A9490" w:themeColor="accent1" w:themeTint="BF"/>
        <w:left w:val="single" w:sz="8" w:space="0" w:color="9A9490" w:themeColor="accent1" w:themeTint="BF"/>
        <w:bottom w:val="single" w:sz="8" w:space="0" w:color="9A9490" w:themeColor="accent1" w:themeTint="BF"/>
        <w:right w:val="single" w:sz="8" w:space="0" w:color="9A9490" w:themeColor="accent1" w:themeTint="BF"/>
        <w:insideH w:val="single" w:sz="8" w:space="0" w:color="9A949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9490" w:themeColor="accent1" w:themeTint="BF"/>
          <w:left w:val="single" w:sz="8" w:space="0" w:color="9A9490" w:themeColor="accent1" w:themeTint="BF"/>
          <w:bottom w:val="single" w:sz="8" w:space="0" w:color="9A9490" w:themeColor="accent1" w:themeTint="BF"/>
          <w:right w:val="single" w:sz="8" w:space="0" w:color="9A9490" w:themeColor="accent1" w:themeTint="BF"/>
          <w:insideH w:val="nil"/>
          <w:insideV w:val="nil"/>
        </w:tcBorders>
        <w:shd w:val="clear" w:color="auto" w:fill="77716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9490" w:themeColor="accent1" w:themeTint="BF"/>
          <w:left w:val="single" w:sz="8" w:space="0" w:color="9A9490" w:themeColor="accent1" w:themeTint="BF"/>
          <w:bottom w:val="single" w:sz="8" w:space="0" w:color="9A9490" w:themeColor="accent1" w:themeTint="BF"/>
          <w:right w:val="single" w:sz="8" w:space="0" w:color="9A949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B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B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92B2F" w:themeColor="accent2" w:themeTint="BF"/>
        <w:left w:val="single" w:sz="8" w:space="0" w:color="D92B2F" w:themeColor="accent2" w:themeTint="BF"/>
        <w:bottom w:val="single" w:sz="8" w:space="0" w:color="D92B2F" w:themeColor="accent2" w:themeTint="BF"/>
        <w:right w:val="single" w:sz="8" w:space="0" w:color="D92B2F" w:themeColor="accent2" w:themeTint="BF"/>
        <w:insideH w:val="single" w:sz="8" w:space="0" w:color="D92B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2B2F" w:themeColor="accent2" w:themeTint="BF"/>
          <w:left w:val="single" w:sz="8" w:space="0" w:color="D92B2F" w:themeColor="accent2" w:themeTint="BF"/>
          <w:bottom w:val="single" w:sz="8" w:space="0" w:color="D92B2F" w:themeColor="accent2" w:themeTint="BF"/>
          <w:right w:val="single" w:sz="8" w:space="0" w:color="D92B2F" w:themeColor="accent2" w:themeTint="BF"/>
          <w:insideH w:val="nil"/>
          <w:insideV w:val="nil"/>
        </w:tcBorders>
        <w:shd w:val="clear" w:color="auto" w:fill="961B1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2B2F" w:themeColor="accent2" w:themeTint="BF"/>
          <w:left w:val="single" w:sz="8" w:space="0" w:color="D92B2F" w:themeColor="accent2" w:themeTint="BF"/>
          <w:bottom w:val="single" w:sz="8" w:space="0" w:color="D92B2F" w:themeColor="accent2" w:themeTint="BF"/>
          <w:right w:val="single" w:sz="8" w:space="0" w:color="D92B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9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9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B45F" w:themeColor="accent3" w:themeTint="BF"/>
        <w:left w:val="single" w:sz="8" w:space="0" w:color="DDB45F" w:themeColor="accent3" w:themeTint="BF"/>
        <w:bottom w:val="single" w:sz="8" w:space="0" w:color="DDB45F" w:themeColor="accent3" w:themeTint="BF"/>
        <w:right w:val="single" w:sz="8" w:space="0" w:color="DDB45F" w:themeColor="accent3" w:themeTint="BF"/>
        <w:insideH w:val="single" w:sz="8" w:space="0" w:color="DDB4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B45F" w:themeColor="accent3" w:themeTint="BF"/>
          <w:left w:val="single" w:sz="8" w:space="0" w:color="DDB45F" w:themeColor="accent3" w:themeTint="BF"/>
          <w:bottom w:val="single" w:sz="8" w:space="0" w:color="DDB45F" w:themeColor="accent3" w:themeTint="BF"/>
          <w:right w:val="single" w:sz="8" w:space="0" w:color="DDB45F" w:themeColor="accent3" w:themeTint="BF"/>
          <w:insideH w:val="nil"/>
          <w:insideV w:val="nil"/>
        </w:tcBorders>
        <w:shd w:val="clear" w:color="auto" w:fill="D09B2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B45F" w:themeColor="accent3" w:themeTint="BF"/>
          <w:left w:val="single" w:sz="8" w:space="0" w:color="DDB45F" w:themeColor="accent3" w:themeTint="BF"/>
          <w:bottom w:val="single" w:sz="8" w:space="0" w:color="DDB45F" w:themeColor="accent3" w:themeTint="BF"/>
          <w:right w:val="single" w:sz="8" w:space="0" w:color="DDB4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6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B8B8" w:themeColor="accent4" w:themeTint="BF"/>
        <w:left w:val="single" w:sz="8" w:space="0" w:color="00B8B8" w:themeColor="accent4" w:themeTint="BF"/>
        <w:bottom w:val="single" w:sz="8" w:space="0" w:color="00B8B8" w:themeColor="accent4" w:themeTint="BF"/>
        <w:right w:val="single" w:sz="8" w:space="0" w:color="00B8B8" w:themeColor="accent4" w:themeTint="BF"/>
        <w:insideH w:val="single" w:sz="8" w:space="0" w:color="00B8B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8B8" w:themeColor="accent4" w:themeTint="BF"/>
          <w:left w:val="single" w:sz="8" w:space="0" w:color="00B8B8" w:themeColor="accent4" w:themeTint="BF"/>
          <w:bottom w:val="single" w:sz="8" w:space="0" w:color="00B8B8" w:themeColor="accent4" w:themeTint="BF"/>
          <w:right w:val="single" w:sz="8" w:space="0" w:color="00B8B8" w:themeColor="accent4" w:themeTint="BF"/>
          <w:insideH w:val="nil"/>
          <w:insideV w:val="nil"/>
        </w:tcBorders>
        <w:shd w:val="clear" w:color="auto" w:fill="004B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8B8" w:themeColor="accent4" w:themeTint="BF"/>
          <w:left w:val="single" w:sz="8" w:space="0" w:color="00B8B8" w:themeColor="accent4" w:themeTint="BF"/>
          <w:bottom w:val="single" w:sz="8" w:space="0" w:color="00B8B8" w:themeColor="accent4" w:themeTint="BF"/>
          <w:right w:val="single" w:sz="8" w:space="0" w:color="00B8B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3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742A7" w:themeColor="accent5" w:themeTint="BF"/>
        <w:left w:val="single" w:sz="8" w:space="0" w:color="A742A7" w:themeColor="accent5" w:themeTint="BF"/>
        <w:bottom w:val="single" w:sz="8" w:space="0" w:color="A742A7" w:themeColor="accent5" w:themeTint="BF"/>
        <w:right w:val="single" w:sz="8" w:space="0" w:color="A742A7" w:themeColor="accent5" w:themeTint="BF"/>
        <w:insideH w:val="single" w:sz="8" w:space="0" w:color="A742A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42A7" w:themeColor="accent5" w:themeTint="BF"/>
          <w:left w:val="single" w:sz="8" w:space="0" w:color="A742A7" w:themeColor="accent5" w:themeTint="BF"/>
          <w:bottom w:val="single" w:sz="8" w:space="0" w:color="A742A7" w:themeColor="accent5" w:themeTint="BF"/>
          <w:right w:val="single" w:sz="8" w:space="0" w:color="A742A7" w:themeColor="accent5" w:themeTint="BF"/>
          <w:insideH w:val="nil"/>
          <w:insideV w:val="nil"/>
        </w:tcBorders>
        <w:shd w:val="clear" w:color="auto" w:fill="6528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42A7" w:themeColor="accent5" w:themeTint="BF"/>
          <w:left w:val="single" w:sz="8" w:space="0" w:color="A742A7" w:themeColor="accent5" w:themeTint="BF"/>
          <w:bottom w:val="single" w:sz="8" w:space="0" w:color="A742A7" w:themeColor="accent5" w:themeTint="BF"/>
          <w:right w:val="single" w:sz="8" w:space="0" w:color="A742A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D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D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35749" w:themeColor="accent6" w:themeTint="BF"/>
        <w:left w:val="single" w:sz="8" w:space="0" w:color="635749" w:themeColor="accent6" w:themeTint="BF"/>
        <w:bottom w:val="single" w:sz="8" w:space="0" w:color="635749" w:themeColor="accent6" w:themeTint="BF"/>
        <w:right w:val="single" w:sz="8" w:space="0" w:color="635749" w:themeColor="accent6" w:themeTint="BF"/>
        <w:insideH w:val="single" w:sz="8" w:space="0" w:color="6357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35749" w:themeColor="accent6" w:themeTint="BF"/>
          <w:left w:val="single" w:sz="8" w:space="0" w:color="635749" w:themeColor="accent6" w:themeTint="BF"/>
          <w:bottom w:val="single" w:sz="8" w:space="0" w:color="635749" w:themeColor="accent6" w:themeTint="BF"/>
          <w:right w:val="single" w:sz="8" w:space="0" w:color="635749" w:themeColor="accent6" w:themeTint="BF"/>
          <w:insideH w:val="nil"/>
          <w:insideV w:val="nil"/>
        </w:tcBorders>
        <w:shd w:val="clear" w:color="auto" w:fill="221E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5749" w:themeColor="accent6" w:themeTint="BF"/>
          <w:left w:val="single" w:sz="8" w:space="0" w:color="635749" w:themeColor="accent6" w:themeTint="BF"/>
          <w:bottom w:val="single" w:sz="8" w:space="0" w:color="635749" w:themeColor="accent6" w:themeTint="BF"/>
          <w:right w:val="single" w:sz="8" w:space="0" w:color="6357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8B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8B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1E19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1E19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21E19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716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716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716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1B1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1B1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1B1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B2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B2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B2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4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4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28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28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28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1E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1E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21E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top w:val="single" w:sz="8" w:space="0" w:color="221E19" w:themeColor="text1"/>
        <w:bottom w:val="single" w:sz="8" w:space="0" w:color="221E19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21E19" w:themeColor="text1"/>
        </w:tcBorders>
      </w:tcPr>
    </w:tblStylePr>
    <w:tblStylePr w:type="lastRow">
      <w:rPr>
        <w:b/>
        <w:bCs/>
        <w:color w:val="002846" w:themeColor="text2"/>
      </w:rPr>
      <w:tblPr/>
      <w:tcPr>
        <w:tcBorders>
          <w:top w:val="single" w:sz="8" w:space="0" w:color="221E19" w:themeColor="text1"/>
          <w:bottom w:val="single" w:sz="8" w:space="0" w:color="221E1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21E19" w:themeColor="text1"/>
          <w:bottom w:val="single" w:sz="8" w:space="0" w:color="221E19" w:themeColor="text1"/>
        </w:tcBorders>
      </w:tcPr>
    </w:tblStylePr>
    <w:tblStylePr w:type="band1Vert">
      <w:tblPr/>
      <w:tcPr>
        <w:shd w:val="clear" w:color="auto" w:fill="CFC8BE" w:themeFill="text1" w:themeFillTint="3F"/>
      </w:tcPr>
    </w:tblStylePr>
    <w:tblStylePr w:type="band1Horz">
      <w:tblPr/>
      <w:tcPr>
        <w:shd w:val="clear" w:color="auto" w:fill="CFC8BE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top w:val="single" w:sz="8" w:space="0" w:color="77716D" w:themeColor="accent1"/>
        <w:bottom w:val="single" w:sz="8" w:space="0" w:color="77716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7716D" w:themeColor="accent1"/>
        </w:tcBorders>
      </w:tcPr>
    </w:tblStylePr>
    <w:tblStylePr w:type="lastRow">
      <w:rPr>
        <w:b/>
        <w:bCs/>
        <w:color w:val="002846" w:themeColor="text2"/>
      </w:rPr>
      <w:tblPr/>
      <w:tcPr>
        <w:tcBorders>
          <w:top w:val="single" w:sz="8" w:space="0" w:color="77716D" w:themeColor="accent1"/>
          <w:bottom w:val="single" w:sz="8" w:space="0" w:color="7771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716D" w:themeColor="accent1"/>
          <w:bottom w:val="single" w:sz="8" w:space="0" w:color="77716D" w:themeColor="accent1"/>
        </w:tcBorders>
      </w:tcPr>
    </w:tblStylePr>
    <w:tblStylePr w:type="band1Vert">
      <w:tblPr/>
      <w:tcPr>
        <w:shd w:val="clear" w:color="auto" w:fill="DDDBDA" w:themeFill="accent1" w:themeFillTint="3F"/>
      </w:tcPr>
    </w:tblStylePr>
    <w:tblStylePr w:type="band1Horz">
      <w:tblPr/>
      <w:tcPr>
        <w:shd w:val="clear" w:color="auto" w:fill="DDDBDA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top w:val="single" w:sz="8" w:space="0" w:color="961B1E" w:themeColor="accent2"/>
        <w:bottom w:val="single" w:sz="8" w:space="0" w:color="961B1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1B1E" w:themeColor="accent2"/>
        </w:tcBorders>
      </w:tcPr>
    </w:tblStylePr>
    <w:tblStylePr w:type="lastRow">
      <w:rPr>
        <w:b/>
        <w:bCs/>
        <w:color w:val="002846" w:themeColor="text2"/>
      </w:rPr>
      <w:tblPr/>
      <w:tcPr>
        <w:tcBorders>
          <w:top w:val="single" w:sz="8" w:space="0" w:color="961B1E" w:themeColor="accent2"/>
          <w:bottom w:val="single" w:sz="8" w:space="0" w:color="961B1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1B1E" w:themeColor="accent2"/>
          <w:bottom w:val="single" w:sz="8" w:space="0" w:color="961B1E" w:themeColor="accent2"/>
        </w:tcBorders>
      </w:tcPr>
    </w:tblStylePr>
    <w:tblStylePr w:type="band1Vert">
      <w:tblPr/>
      <w:tcPr>
        <w:shd w:val="clear" w:color="auto" w:fill="F2B9BA" w:themeFill="accent2" w:themeFillTint="3F"/>
      </w:tcPr>
    </w:tblStylePr>
    <w:tblStylePr w:type="band1Horz">
      <w:tblPr/>
      <w:tcPr>
        <w:shd w:val="clear" w:color="auto" w:fill="F2B9BA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top w:val="single" w:sz="8" w:space="0" w:color="D09B2C" w:themeColor="accent3"/>
        <w:bottom w:val="single" w:sz="8" w:space="0" w:color="D09B2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B2C" w:themeColor="accent3"/>
        </w:tcBorders>
      </w:tcPr>
    </w:tblStylePr>
    <w:tblStylePr w:type="lastRow">
      <w:rPr>
        <w:b/>
        <w:bCs/>
        <w:color w:val="002846" w:themeColor="text2"/>
      </w:rPr>
      <w:tblPr/>
      <w:tcPr>
        <w:tcBorders>
          <w:top w:val="single" w:sz="8" w:space="0" w:color="D09B2C" w:themeColor="accent3"/>
          <w:bottom w:val="single" w:sz="8" w:space="0" w:color="D09B2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B2C" w:themeColor="accent3"/>
          <w:bottom w:val="single" w:sz="8" w:space="0" w:color="D09B2C" w:themeColor="accent3"/>
        </w:tcBorders>
      </w:tcPr>
    </w:tblStylePr>
    <w:tblStylePr w:type="band1Vert">
      <w:tblPr/>
      <w:tcPr>
        <w:shd w:val="clear" w:color="auto" w:fill="F3E6CA" w:themeFill="accent3" w:themeFillTint="3F"/>
      </w:tcPr>
    </w:tblStylePr>
    <w:tblStylePr w:type="band1Horz">
      <w:tblPr/>
      <w:tcPr>
        <w:shd w:val="clear" w:color="auto" w:fill="F3E6C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top w:val="single" w:sz="8" w:space="0" w:color="004B4B" w:themeColor="accent4"/>
        <w:bottom w:val="single" w:sz="8" w:space="0" w:color="004B4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4B" w:themeColor="accent4"/>
        </w:tcBorders>
      </w:tcPr>
    </w:tblStylePr>
    <w:tblStylePr w:type="lastRow">
      <w:rPr>
        <w:b/>
        <w:bCs/>
        <w:color w:val="002846" w:themeColor="text2"/>
      </w:rPr>
      <w:tblPr/>
      <w:tcPr>
        <w:tcBorders>
          <w:top w:val="single" w:sz="8" w:space="0" w:color="004B4B" w:themeColor="accent4"/>
          <w:bottom w:val="single" w:sz="8" w:space="0" w:color="004B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4B" w:themeColor="accent4"/>
          <w:bottom w:val="single" w:sz="8" w:space="0" w:color="004B4B" w:themeColor="accent4"/>
        </w:tcBorders>
      </w:tcPr>
    </w:tblStylePr>
    <w:tblStylePr w:type="band1Vert">
      <w:tblPr/>
      <w:tcPr>
        <w:shd w:val="clear" w:color="auto" w:fill="93FFFF" w:themeFill="accent4" w:themeFillTint="3F"/>
      </w:tcPr>
    </w:tblStylePr>
    <w:tblStylePr w:type="band1Horz">
      <w:tblPr/>
      <w:tcPr>
        <w:shd w:val="clear" w:color="auto" w:fill="93F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top w:val="single" w:sz="8" w:space="0" w:color="652865" w:themeColor="accent5"/>
        <w:bottom w:val="single" w:sz="8" w:space="0" w:color="6528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2865" w:themeColor="accent5"/>
        </w:tcBorders>
      </w:tcPr>
    </w:tblStylePr>
    <w:tblStylePr w:type="lastRow">
      <w:rPr>
        <w:b/>
        <w:bCs/>
        <w:color w:val="002846" w:themeColor="text2"/>
      </w:rPr>
      <w:tblPr/>
      <w:tcPr>
        <w:tcBorders>
          <w:top w:val="single" w:sz="8" w:space="0" w:color="652865" w:themeColor="accent5"/>
          <w:bottom w:val="single" w:sz="8" w:space="0" w:color="6528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2865" w:themeColor="accent5"/>
          <w:bottom w:val="single" w:sz="8" w:space="0" w:color="652865" w:themeColor="accent5"/>
        </w:tcBorders>
      </w:tcPr>
    </w:tblStylePr>
    <w:tblStylePr w:type="band1Vert">
      <w:tblPr/>
      <w:tcPr>
        <w:shd w:val="clear" w:color="auto" w:fill="E5BDE5" w:themeFill="accent5" w:themeFillTint="3F"/>
      </w:tcPr>
    </w:tblStylePr>
    <w:tblStylePr w:type="band1Horz">
      <w:tblPr/>
      <w:tcPr>
        <w:shd w:val="clear" w:color="auto" w:fill="E5BDE5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top w:val="single" w:sz="8" w:space="0" w:color="221E19" w:themeColor="accent6"/>
        <w:bottom w:val="single" w:sz="8" w:space="0" w:color="221E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21E19" w:themeColor="accent6"/>
        </w:tcBorders>
      </w:tcPr>
    </w:tblStylePr>
    <w:tblStylePr w:type="lastRow">
      <w:rPr>
        <w:b/>
        <w:bCs/>
        <w:color w:val="002846" w:themeColor="text2"/>
      </w:rPr>
      <w:tblPr/>
      <w:tcPr>
        <w:tcBorders>
          <w:top w:val="single" w:sz="8" w:space="0" w:color="221E19" w:themeColor="accent6"/>
          <w:bottom w:val="single" w:sz="8" w:space="0" w:color="221E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21E19" w:themeColor="accent6"/>
          <w:bottom w:val="single" w:sz="8" w:space="0" w:color="221E19" w:themeColor="accent6"/>
        </w:tcBorders>
      </w:tcPr>
    </w:tblStylePr>
    <w:tblStylePr w:type="band1Vert">
      <w:tblPr/>
      <w:tcPr>
        <w:shd w:val="clear" w:color="auto" w:fill="CFC8BE" w:themeFill="accent6" w:themeFillTint="3F"/>
      </w:tcPr>
    </w:tblStylePr>
    <w:tblStylePr w:type="band1Horz">
      <w:tblPr/>
      <w:tcPr>
        <w:shd w:val="clear" w:color="auto" w:fill="CFC8BE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1E19" w:themeColor="text1"/>
    </w:rPr>
    <w:tblPr>
      <w:tblStyleRowBandSize w:val="1"/>
      <w:tblStyleColBandSize w:val="1"/>
      <w:tblBorders>
        <w:top w:val="single" w:sz="8" w:space="0" w:color="221E19" w:themeColor="text1"/>
        <w:left w:val="single" w:sz="8" w:space="0" w:color="221E19" w:themeColor="text1"/>
        <w:bottom w:val="single" w:sz="8" w:space="0" w:color="221E19" w:themeColor="text1"/>
        <w:right w:val="single" w:sz="8" w:space="0" w:color="221E19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21E19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21E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21E19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21E19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8B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8B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1E19" w:themeColor="text1"/>
    </w:rPr>
    <w:tblPr>
      <w:tblStyleRowBandSize w:val="1"/>
      <w:tblStyleColBandSize w:val="1"/>
      <w:tblBorders>
        <w:top w:val="single" w:sz="8" w:space="0" w:color="77716D" w:themeColor="accent1"/>
        <w:left w:val="single" w:sz="8" w:space="0" w:color="77716D" w:themeColor="accent1"/>
        <w:bottom w:val="single" w:sz="8" w:space="0" w:color="77716D" w:themeColor="accent1"/>
        <w:right w:val="single" w:sz="8" w:space="0" w:color="77716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716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7716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716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716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B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B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1E19" w:themeColor="text1"/>
    </w:rPr>
    <w:tblPr>
      <w:tblStyleRowBandSize w:val="1"/>
      <w:tblStyleColBandSize w:val="1"/>
      <w:tblBorders>
        <w:top w:val="single" w:sz="8" w:space="0" w:color="961B1E" w:themeColor="accent2"/>
        <w:left w:val="single" w:sz="8" w:space="0" w:color="961B1E" w:themeColor="accent2"/>
        <w:bottom w:val="single" w:sz="8" w:space="0" w:color="961B1E" w:themeColor="accent2"/>
        <w:right w:val="single" w:sz="8" w:space="0" w:color="961B1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1B1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1B1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1B1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1B1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9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9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1E19" w:themeColor="text1"/>
    </w:rPr>
    <w:tblPr>
      <w:tblStyleRowBandSize w:val="1"/>
      <w:tblStyleColBandSize w:val="1"/>
      <w:tblBorders>
        <w:top w:val="single" w:sz="8" w:space="0" w:color="D09B2C" w:themeColor="accent3"/>
        <w:left w:val="single" w:sz="8" w:space="0" w:color="D09B2C" w:themeColor="accent3"/>
        <w:bottom w:val="single" w:sz="8" w:space="0" w:color="D09B2C" w:themeColor="accent3"/>
        <w:right w:val="single" w:sz="8" w:space="0" w:color="D09B2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B2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09B2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B2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B2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6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6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1E19" w:themeColor="text1"/>
    </w:rPr>
    <w:tblPr>
      <w:tblStyleRowBandSize w:val="1"/>
      <w:tblStyleColBandSize w:val="1"/>
      <w:tblBorders>
        <w:top w:val="single" w:sz="8" w:space="0" w:color="004B4B" w:themeColor="accent4"/>
        <w:left w:val="single" w:sz="8" w:space="0" w:color="004B4B" w:themeColor="accent4"/>
        <w:bottom w:val="single" w:sz="8" w:space="0" w:color="004B4B" w:themeColor="accent4"/>
        <w:right w:val="single" w:sz="8" w:space="0" w:color="004B4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4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4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4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3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1E19" w:themeColor="text1"/>
    </w:rPr>
    <w:tblPr>
      <w:tblStyleRowBandSize w:val="1"/>
      <w:tblStyleColBandSize w:val="1"/>
      <w:tblBorders>
        <w:top w:val="single" w:sz="8" w:space="0" w:color="652865" w:themeColor="accent5"/>
        <w:left w:val="single" w:sz="8" w:space="0" w:color="652865" w:themeColor="accent5"/>
        <w:bottom w:val="single" w:sz="8" w:space="0" w:color="652865" w:themeColor="accent5"/>
        <w:right w:val="single" w:sz="8" w:space="0" w:color="6528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528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5286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28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28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D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D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1E19" w:themeColor="text1"/>
    </w:rPr>
    <w:tblPr>
      <w:tblStyleRowBandSize w:val="1"/>
      <w:tblStyleColBandSize w:val="1"/>
      <w:tblBorders>
        <w:top w:val="single" w:sz="8" w:space="0" w:color="221E19" w:themeColor="accent6"/>
        <w:left w:val="single" w:sz="8" w:space="0" w:color="221E19" w:themeColor="accent6"/>
        <w:bottom w:val="single" w:sz="8" w:space="0" w:color="221E19" w:themeColor="accent6"/>
        <w:right w:val="single" w:sz="8" w:space="0" w:color="221E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21E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21E1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21E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21E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8B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8B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35749" w:themeColor="text1" w:themeTint="BF"/>
        <w:left w:val="single" w:sz="8" w:space="0" w:color="635749" w:themeColor="text1" w:themeTint="BF"/>
        <w:bottom w:val="single" w:sz="8" w:space="0" w:color="635749" w:themeColor="text1" w:themeTint="BF"/>
        <w:right w:val="single" w:sz="8" w:space="0" w:color="635749" w:themeColor="text1" w:themeTint="BF"/>
        <w:insideH w:val="single" w:sz="8" w:space="0" w:color="635749" w:themeColor="text1" w:themeTint="BF"/>
        <w:insideV w:val="single" w:sz="8" w:space="0" w:color="635749" w:themeColor="text1" w:themeTint="BF"/>
      </w:tblBorders>
    </w:tblPr>
    <w:tcPr>
      <w:shd w:val="clear" w:color="auto" w:fill="CFC8B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35749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07D" w:themeFill="text1" w:themeFillTint="7F"/>
      </w:tcPr>
    </w:tblStylePr>
    <w:tblStylePr w:type="band1Horz">
      <w:tblPr/>
      <w:tcPr>
        <w:shd w:val="clear" w:color="auto" w:fill="9F907D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A9490" w:themeColor="accent1" w:themeTint="BF"/>
        <w:left w:val="single" w:sz="8" w:space="0" w:color="9A9490" w:themeColor="accent1" w:themeTint="BF"/>
        <w:bottom w:val="single" w:sz="8" w:space="0" w:color="9A9490" w:themeColor="accent1" w:themeTint="BF"/>
        <w:right w:val="single" w:sz="8" w:space="0" w:color="9A9490" w:themeColor="accent1" w:themeTint="BF"/>
        <w:insideH w:val="single" w:sz="8" w:space="0" w:color="9A9490" w:themeColor="accent1" w:themeTint="BF"/>
        <w:insideV w:val="single" w:sz="8" w:space="0" w:color="9A9490" w:themeColor="accent1" w:themeTint="BF"/>
      </w:tblBorders>
    </w:tblPr>
    <w:tcPr>
      <w:shd w:val="clear" w:color="auto" w:fill="DDDB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949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8B5" w:themeFill="accent1" w:themeFillTint="7F"/>
      </w:tcPr>
    </w:tblStylePr>
    <w:tblStylePr w:type="band1Horz">
      <w:tblPr/>
      <w:tcPr>
        <w:shd w:val="clear" w:color="auto" w:fill="BBB8B5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92B2F" w:themeColor="accent2" w:themeTint="BF"/>
        <w:left w:val="single" w:sz="8" w:space="0" w:color="D92B2F" w:themeColor="accent2" w:themeTint="BF"/>
        <w:bottom w:val="single" w:sz="8" w:space="0" w:color="D92B2F" w:themeColor="accent2" w:themeTint="BF"/>
        <w:right w:val="single" w:sz="8" w:space="0" w:color="D92B2F" w:themeColor="accent2" w:themeTint="BF"/>
        <w:insideH w:val="single" w:sz="8" w:space="0" w:color="D92B2F" w:themeColor="accent2" w:themeTint="BF"/>
        <w:insideV w:val="single" w:sz="8" w:space="0" w:color="D92B2F" w:themeColor="accent2" w:themeTint="BF"/>
      </w:tblBorders>
    </w:tblPr>
    <w:tcPr>
      <w:shd w:val="clear" w:color="auto" w:fill="F2B9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2B2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7275" w:themeFill="accent2" w:themeFillTint="7F"/>
      </w:tcPr>
    </w:tblStylePr>
    <w:tblStylePr w:type="band1Horz">
      <w:tblPr/>
      <w:tcPr>
        <w:shd w:val="clear" w:color="auto" w:fill="E57275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B45F" w:themeColor="accent3" w:themeTint="BF"/>
        <w:left w:val="single" w:sz="8" w:space="0" w:color="DDB45F" w:themeColor="accent3" w:themeTint="BF"/>
        <w:bottom w:val="single" w:sz="8" w:space="0" w:color="DDB45F" w:themeColor="accent3" w:themeTint="BF"/>
        <w:right w:val="single" w:sz="8" w:space="0" w:color="DDB45F" w:themeColor="accent3" w:themeTint="BF"/>
        <w:insideH w:val="single" w:sz="8" w:space="0" w:color="DDB45F" w:themeColor="accent3" w:themeTint="BF"/>
        <w:insideV w:val="single" w:sz="8" w:space="0" w:color="DDB45F" w:themeColor="accent3" w:themeTint="BF"/>
      </w:tblBorders>
    </w:tblPr>
    <w:tcPr>
      <w:shd w:val="clear" w:color="auto" w:fill="F3E6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B4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D94" w:themeFill="accent3" w:themeFillTint="7F"/>
      </w:tcPr>
    </w:tblStylePr>
    <w:tblStylePr w:type="band1Horz">
      <w:tblPr/>
      <w:tcPr>
        <w:shd w:val="clear" w:color="auto" w:fill="E8CD94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B8B8" w:themeColor="accent4" w:themeTint="BF"/>
        <w:left w:val="single" w:sz="8" w:space="0" w:color="00B8B8" w:themeColor="accent4" w:themeTint="BF"/>
        <w:bottom w:val="single" w:sz="8" w:space="0" w:color="00B8B8" w:themeColor="accent4" w:themeTint="BF"/>
        <w:right w:val="single" w:sz="8" w:space="0" w:color="00B8B8" w:themeColor="accent4" w:themeTint="BF"/>
        <w:insideH w:val="single" w:sz="8" w:space="0" w:color="00B8B8" w:themeColor="accent4" w:themeTint="BF"/>
        <w:insideV w:val="single" w:sz="8" w:space="0" w:color="00B8B8" w:themeColor="accent4" w:themeTint="BF"/>
      </w:tblBorders>
    </w:tblPr>
    <w:tcPr>
      <w:shd w:val="clear" w:color="auto" w:fill="93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8B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6FFFF" w:themeFill="accent4" w:themeFillTint="7F"/>
      </w:tcPr>
    </w:tblStylePr>
    <w:tblStylePr w:type="band1Horz">
      <w:tblPr/>
      <w:tcPr>
        <w:shd w:val="clear" w:color="auto" w:fill="26FF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742A7" w:themeColor="accent5" w:themeTint="BF"/>
        <w:left w:val="single" w:sz="8" w:space="0" w:color="A742A7" w:themeColor="accent5" w:themeTint="BF"/>
        <w:bottom w:val="single" w:sz="8" w:space="0" w:color="A742A7" w:themeColor="accent5" w:themeTint="BF"/>
        <w:right w:val="single" w:sz="8" w:space="0" w:color="A742A7" w:themeColor="accent5" w:themeTint="BF"/>
        <w:insideH w:val="single" w:sz="8" w:space="0" w:color="A742A7" w:themeColor="accent5" w:themeTint="BF"/>
        <w:insideV w:val="single" w:sz="8" w:space="0" w:color="A742A7" w:themeColor="accent5" w:themeTint="BF"/>
      </w:tblBorders>
    </w:tblPr>
    <w:tcPr>
      <w:shd w:val="clear" w:color="auto" w:fill="E5BD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42A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7BCA" w:themeFill="accent5" w:themeFillTint="7F"/>
      </w:tcPr>
    </w:tblStylePr>
    <w:tblStylePr w:type="band1Horz">
      <w:tblPr/>
      <w:tcPr>
        <w:shd w:val="clear" w:color="auto" w:fill="CA7BC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35749" w:themeColor="accent6" w:themeTint="BF"/>
        <w:left w:val="single" w:sz="8" w:space="0" w:color="635749" w:themeColor="accent6" w:themeTint="BF"/>
        <w:bottom w:val="single" w:sz="8" w:space="0" w:color="635749" w:themeColor="accent6" w:themeTint="BF"/>
        <w:right w:val="single" w:sz="8" w:space="0" w:color="635749" w:themeColor="accent6" w:themeTint="BF"/>
        <w:insideH w:val="single" w:sz="8" w:space="0" w:color="635749" w:themeColor="accent6" w:themeTint="BF"/>
        <w:insideV w:val="single" w:sz="8" w:space="0" w:color="635749" w:themeColor="accent6" w:themeTint="BF"/>
      </w:tblBorders>
    </w:tblPr>
    <w:tcPr>
      <w:shd w:val="clear" w:color="auto" w:fill="CFC8B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357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07D" w:themeFill="accent6" w:themeFillTint="7F"/>
      </w:tcPr>
    </w:tblStylePr>
    <w:tblStylePr w:type="band1Horz">
      <w:tblPr/>
      <w:tcPr>
        <w:shd w:val="clear" w:color="auto" w:fill="9F907D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1E19" w:themeColor="text1"/>
    </w:rPr>
    <w:tblPr>
      <w:tblStyleRowBandSize w:val="1"/>
      <w:tblStyleColBandSize w:val="1"/>
      <w:tblBorders>
        <w:top w:val="single" w:sz="8" w:space="0" w:color="221E19" w:themeColor="text1"/>
        <w:left w:val="single" w:sz="8" w:space="0" w:color="221E19" w:themeColor="text1"/>
        <w:bottom w:val="single" w:sz="8" w:space="0" w:color="221E19" w:themeColor="text1"/>
        <w:right w:val="single" w:sz="8" w:space="0" w:color="221E19" w:themeColor="text1"/>
        <w:insideH w:val="single" w:sz="8" w:space="0" w:color="221E19" w:themeColor="text1"/>
        <w:insideV w:val="single" w:sz="8" w:space="0" w:color="221E19" w:themeColor="text1"/>
      </w:tblBorders>
    </w:tblPr>
    <w:tcPr>
      <w:shd w:val="clear" w:color="auto" w:fill="CFC8BE" w:themeFill="text1" w:themeFillTint="3F"/>
    </w:tcPr>
    <w:tblStylePr w:type="firstRow">
      <w:rPr>
        <w:b/>
        <w:bCs/>
        <w:color w:val="221E19" w:themeColor="text1"/>
      </w:rPr>
      <w:tblPr/>
      <w:tcPr>
        <w:shd w:val="clear" w:color="auto" w:fill="ECE9E5" w:themeFill="text1" w:themeFillTint="19"/>
      </w:tcPr>
    </w:tblStylePr>
    <w:tblStylePr w:type="lastRow">
      <w:rPr>
        <w:b/>
        <w:bCs/>
        <w:color w:val="221E19" w:themeColor="text1"/>
      </w:rPr>
      <w:tblPr/>
      <w:tcPr>
        <w:tcBorders>
          <w:top w:val="single" w:sz="12" w:space="0" w:color="221E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1E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1E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2CA" w:themeFill="text1" w:themeFillTint="33"/>
      </w:tcPr>
    </w:tblStylePr>
    <w:tblStylePr w:type="band1Vert">
      <w:tblPr/>
      <w:tcPr>
        <w:shd w:val="clear" w:color="auto" w:fill="9F907D" w:themeFill="text1" w:themeFillTint="7F"/>
      </w:tcPr>
    </w:tblStylePr>
    <w:tblStylePr w:type="band1Horz">
      <w:tblPr/>
      <w:tcPr>
        <w:tcBorders>
          <w:insideH w:val="single" w:sz="6" w:space="0" w:color="221E19" w:themeColor="text1"/>
          <w:insideV w:val="single" w:sz="6" w:space="0" w:color="221E19" w:themeColor="text1"/>
        </w:tcBorders>
        <w:shd w:val="clear" w:color="auto" w:fill="9F907D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1E19" w:themeColor="text1"/>
    </w:rPr>
    <w:tblPr>
      <w:tblStyleRowBandSize w:val="1"/>
      <w:tblStyleColBandSize w:val="1"/>
      <w:tblBorders>
        <w:top w:val="single" w:sz="8" w:space="0" w:color="77716D" w:themeColor="accent1"/>
        <w:left w:val="single" w:sz="8" w:space="0" w:color="77716D" w:themeColor="accent1"/>
        <w:bottom w:val="single" w:sz="8" w:space="0" w:color="77716D" w:themeColor="accent1"/>
        <w:right w:val="single" w:sz="8" w:space="0" w:color="77716D" w:themeColor="accent1"/>
        <w:insideH w:val="single" w:sz="8" w:space="0" w:color="77716D" w:themeColor="accent1"/>
        <w:insideV w:val="single" w:sz="8" w:space="0" w:color="77716D" w:themeColor="accent1"/>
      </w:tblBorders>
    </w:tblPr>
    <w:tcPr>
      <w:shd w:val="clear" w:color="auto" w:fill="DDDBDA" w:themeFill="accent1" w:themeFillTint="3F"/>
    </w:tcPr>
    <w:tblStylePr w:type="firstRow">
      <w:rPr>
        <w:b/>
        <w:bCs/>
        <w:color w:val="221E19" w:themeColor="text1"/>
      </w:rPr>
      <w:tblPr/>
      <w:tcPr>
        <w:shd w:val="clear" w:color="auto" w:fill="F1F1F0" w:themeFill="accent1" w:themeFillTint="19"/>
      </w:tcPr>
    </w:tblStylePr>
    <w:tblStylePr w:type="lastRow">
      <w:rPr>
        <w:b/>
        <w:bCs/>
        <w:color w:val="221E19" w:themeColor="text1"/>
      </w:rPr>
      <w:tblPr/>
      <w:tcPr>
        <w:tcBorders>
          <w:top w:val="single" w:sz="12" w:space="0" w:color="221E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1E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1E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2E1" w:themeFill="accent1" w:themeFillTint="33"/>
      </w:tcPr>
    </w:tblStylePr>
    <w:tblStylePr w:type="band1Vert">
      <w:tblPr/>
      <w:tcPr>
        <w:shd w:val="clear" w:color="auto" w:fill="BBB8B5" w:themeFill="accent1" w:themeFillTint="7F"/>
      </w:tcPr>
    </w:tblStylePr>
    <w:tblStylePr w:type="band1Horz">
      <w:tblPr/>
      <w:tcPr>
        <w:tcBorders>
          <w:insideH w:val="single" w:sz="6" w:space="0" w:color="77716D" w:themeColor="accent1"/>
          <w:insideV w:val="single" w:sz="6" w:space="0" w:color="77716D" w:themeColor="accent1"/>
        </w:tcBorders>
        <w:shd w:val="clear" w:color="auto" w:fill="BBB8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1E19" w:themeColor="text1"/>
    </w:rPr>
    <w:tblPr>
      <w:tblStyleRowBandSize w:val="1"/>
      <w:tblStyleColBandSize w:val="1"/>
      <w:tblBorders>
        <w:top w:val="single" w:sz="8" w:space="0" w:color="961B1E" w:themeColor="accent2"/>
        <w:left w:val="single" w:sz="8" w:space="0" w:color="961B1E" w:themeColor="accent2"/>
        <w:bottom w:val="single" w:sz="8" w:space="0" w:color="961B1E" w:themeColor="accent2"/>
        <w:right w:val="single" w:sz="8" w:space="0" w:color="961B1E" w:themeColor="accent2"/>
        <w:insideH w:val="single" w:sz="8" w:space="0" w:color="961B1E" w:themeColor="accent2"/>
        <w:insideV w:val="single" w:sz="8" w:space="0" w:color="961B1E" w:themeColor="accent2"/>
      </w:tblBorders>
    </w:tblPr>
    <w:tcPr>
      <w:shd w:val="clear" w:color="auto" w:fill="F2B9BA" w:themeFill="accent2" w:themeFillTint="3F"/>
    </w:tcPr>
    <w:tblStylePr w:type="firstRow">
      <w:rPr>
        <w:b/>
        <w:bCs/>
        <w:color w:val="221E19" w:themeColor="text1"/>
      </w:rPr>
      <w:tblPr/>
      <w:tcPr>
        <w:shd w:val="clear" w:color="auto" w:fill="FAE3E3" w:themeFill="accent2" w:themeFillTint="19"/>
      </w:tcPr>
    </w:tblStylePr>
    <w:tblStylePr w:type="lastRow">
      <w:rPr>
        <w:b/>
        <w:bCs/>
        <w:color w:val="221E19" w:themeColor="text1"/>
      </w:rPr>
      <w:tblPr/>
      <w:tcPr>
        <w:tcBorders>
          <w:top w:val="single" w:sz="12" w:space="0" w:color="221E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1E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1E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6C7" w:themeFill="accent2" w:themeFillTint="33"/>
      </w:tcPr>
    </w:tblStylePr>
    <w:tblStylePr w:type="band1Vert">
      <w:tblPr/>
      <w:tcPr>
        <w:shd w:val="clear" w:color="auto" w:fill="E57275" w:themeFill="accent2" w:themeFillTint="7F"/>
      </w:tcPr>
    </w:tblStylePr>
    <w:tblStylePr w:type="band1Horz">
      <w:tblPr/>
      <w:tcPr>
        <w:tcBorders>
          <w:insideH w:val="single" w:sz="6" w:space="0" w:color="961B1E" w:themeColor="accent2"/>
          <w:insideV w:val="single" w:sz="6" w:space="0" w:color="961B1E" w:themeColor="accent2"/>
        </w:tcBorders>
        <w:shd w:val="clear" w:color="auto" w:fill="E572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1E19" w:themeColor="text1"/>
    </w:rPr>
    <w:tblPr>
      <w:tblStyleRowBandSize w:val="1"/>
      <w:tblStyleColBandSize w:val="1"/>
      <w:tblBorders>
        <w:top w:val="single" w:sz="8" w:space="0" w:color="D09B2C" w:themeColor="accent3"/>
        <w:left w:val="single" w:sz="8" w:space="0" w:color="D09B2C" w:themeColor="accent3"/>
        <w:bottom w:val="single" w:sz="8" w:space="0" w:color="D09B2C" w:themeColor="accent3"/>
        <w:right w:val="single" w:sz="8" w:space="0" w:color="D09B2C" w:themeColor="accent3"/>
        <w:insideH w:val="single" w:sz="8" w:space="0" w:color="D09B2C" w:themeColor="accent3"/>
        <w:insideV w:val="single" w:sz="8" w:space="0" w:color="D09B2C" w:themeColor="accent3"/>
      </w:tblBorders>
    </w:tblPr>
    <w:tcPr>
      <w:shd w:val="clear" w:color="auto" w:fill="F3E6CA" w:themeFill="accent3" w:themeFillTint="3F"/>
    </w:tcPr>
    <w:tblStylePr w:type="firstRow">
      <w:rPr>
        <w:b/>
        <w:bCs/>
        <w:color w:val="221E19" w:themeColor="text1"/>
      </w:rPr>
      <w:tblPr/>
      <w:tcPr>
        <w:shd w:val="clear" w:color="auto" w:fill="FAF5EA" w:themeFill="accent3" w:themeFillTint="19"/>
      </w:tcPr>
    </w:tblStylePr>
    <w:tblStylePr w:type="lastRow">
      <w:rPr>
        <w:b/>
        <w:bCs/>
        <w:color w:val="221E19" w:themeColor="text1"/>
      </w:rPr>
      <w:tblPr/>
      <w:tcPr>
        <w:tcBorders>
          <w:top w:val="single" w:sz="12" w:space="0" w:color="221E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1E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1E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BD4" w:themeFill="accent3" w:themeFillTint="33"/>
      </w:tcPr>
    </w:tblStylePr>
    <w:tblStylePr w:type="band1Vert">
      <w:tblPr/>
      <w:tcPr>
        <w:shd w:val="clear" w:color="auto" w:fill="E8CD94" w:themeFill="accent3" w:themeFillTint="7F"/>
      </w:tcPr>
    </w:tblStylePr>
    <w:tblStylePr w:type="band1Horz">
      <w:tblPr/>
      <w:tcPr>
        <w:tcBorders>
          <w:insideH w:val="single" w:sz="6" w:space="0" w:color="D09B2C" w:themeColor="accent3"/>
          <w:insideV w:val="single" w:sz="6" w:space="0" w:color="D09B2C" w:themeColor="accent3"/>
        </w:tcBorders>
        <w:shd w:val="clear" w:color="auto" w:fill="E8C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1E19" w:themeColor="text1"/>
    </w:rPr>
    <w:tblPr>
      <w:tblStyleRowBandSize w:val="1"/>
      <w:tblStyleColBandSize w:val="1"/>
      <w:tblBorders>
        <w:top w:val="single" w:sz="8" w:space="0" w:color="004B4B" w:themeColor="accent4"/>
        <w:left w:val="single" w:sz="8" w:space="0" w:color="004B4B" w:themeColor="accent4"/>
        <w:bottom w:val="single" w:sz="8" w:space="0" w:color="004B4B" w:themeColor="accent4"/>
        <w:right w:val="single" w:sz="8" w:space="0" w:color="004B4B" w:themeColor="accent4"/>
        <w:insideH w:val="single" w:sz="8" w:space="0" w:color="004B4B" w:themeColor="accent4"/>
        <w:insideV w:val="single" w:sz="8" w:space="0" w:color="004B4B" w:themeColor="accent4"/>
      </w:tblBorders>
    </w:tblPr>
    <w:tcPr>
      <w:shd w:val="clear" w:color="auto" w:fill="93FFFF" w:themeFill="accent4" w:themeFillTint="3F"/>
    </w:tcPr>
    <w:tblStylePr w:type="firstRow">
      <w:rPr>
        <w:b/>
        <w:bCs/>
        <w:color w:val="221E19" w:themeColor="text1"/>
      </w:rPr>
      <w:tblPr/>
      <w:tcPr>
        <w:shd w:val="clear" w:color="auto" w:fill="D4FFFF" w:themeFill="accent4" w:themeFillTint="19"/>
      </w:tcPr>
    </w:tblStylePr>
    <w:tblStylePr w:type="lastRow">
      <w:rPr>
        <w:b/>
        <w:bCs/>
        <w:color w:val="221E19" w:themeColor="text1"/>
      </w:rPr>
      <w:tblPr/>
      <w:tcPr>
        <w:tcBorders>
          <w:top w:val="single" w:sz="12" w:space="0" w:color="221E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1E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1E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FFF" w:themeFill="accent4" w:themeFillTint="33"/>
      </w:tcPr>
    </w:tblStylePr>
    <w:tblStylePr w:type="band1Vert">
      <w:tblPr/>
      <w:tcPr>
        <w:shd w:val="clear" w:color="auto" w:fill="26FFFF" w:themeFill="accent4" w:themeFillTint="7F"/>
      </w:tcPr>
    </w:tblStylePr>
    <w:tblStylePr w:type="band1Horz">
      <w:tblPr/>
      <w:tcPr>
        <w:tcBorders>
          <w:insideH w:val="single" w:sz="6" w:space="0" w:color="004B4B" w:themeColor="accent4"/>
          <w:insideV w:val="single" w:sz="6" w:space="0" w:color="004B4B" w:themeColor="accent4"/>
        </w:tcBorders>
        <w:shd w:val="clear" w:color="auto" w:fill="26FF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1E19" w:themeColor="text1"/>
    </w:rPr>
    <w:tblPr>
      <w:tblStyleRowBandSize w:val="1"/>
      <w:tblStyleColBandSize w:val="1"/>
      <w:tblBorders>
        <w:top w:val="single" w:sz="8" w:space="0" w:color="652865" w:themeColor="accent5"/>
        <w:left w:val="single" w:sz="8" w:space="0" w:color="652865" w:themeColor="accent5"/>
        <w:bottom w:val="single" w:sz="8" w:space="0" w:color="652865" w:themeColor="accent5"/>
        <w:right w:val="single" w:sz="8" w:space="0" w:color="652865" w:themeColor="accent5"/>
        <w:insideH w:val="single" w:sz="8" w:space="0" w:color="652865" w:themeColor="accent5"/>
        <w:insideV w:val="single" w:sz="8" w:space="0" w:color="652865" w:themeColor="accent5"/>
      </w:tblBorders>
    </w:tblPr>
    <w:tcPr>
      <w:shd w:val="clear" w:color="auto" w:fill="E5BDE5" w:themeFill="accent5" w:themeFillTint="3F"/>
    </w:tcPr>
    <w:tblStylePr w:type="firstRow">
      <w:rPr>
        <w:b/>
        <w:bCs/>
        <w:color w:val="221E19" w:themeColor="text1"/>
      </w:rPr>
      <w:tblPr/>
      <w:tcPr>
        <w:shd w:val="clear" w:color="auto" w:fill="F4E4F4" w:themeFill="accent5" w:themeFillTint="19"/>
      </w:tcPr>
    </w:tblStylePr>
    <w:tblStylePr w:type="lastRow">
      <w:rPr>
        <w:b/>
        <w:bCs/>
        <w:color w:val="221E19" w:themeColor="text1"/>
      </w:rPr>
      <w:tblPr/>
      <w:tcPr>
        <w:tcBorders>
          <w:top w:val="single" w:sz="12" w:space="0" w:color="221E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1E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1E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AEA" w:themeFill="accent5" w:themeFillTint="33"/>
      </w:tcPr>
    </w:tblStylePr>
    <w:tblStylePr w:type="band1Vert">
      <w:tblPr/>
      <w:tcPr>
        <w:shd w:val="clear" w:color="auto" w:fill="CA7BCA" w:themeFill="accent5" w:themeFillTint="7F"/>
      </w:tcPr>
    </w:tblStylePr>
    <w:tblStylePr w:type="band1Horz">
      <w:tblPr/>
      <w:tcPr>
        <w:tcBorders>
          <w:insideH w:val="single" w:sz="6" w:space="0" w:color="652865" w:themeColor="accent5"/>
          <w:insideV w:val="single" w:sz="6" w:space="0" w:color="652865" w:themeColor="accent5"/>
        </w:tcBorders>
        <w:shd w:val="clear" w:color="auto" w:fill="CA7B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1E19" w:themeColor="text1"/>
    </w:rPr>
    <w:tblPr>
      <w:tblStyleRowBandSize w:val="1"/>
      <w:tblStyleColBandSize w:val="1"/>
      <w:tblBorders>
        <w:top w:val="single" w:sz="8" w:space="0" w:color="221E19" w:themeColor="accent6"/>
        <w:left w:val="single" w:sz="8" w:space="0" w:color="221E19" w:themeColor="accent6"/>
        <w:bottom w:val="single" w:sz="8" w:space="0" w:color="221E19" w:themeColor="accent6"/>
        <w:right w:val="single" w:sz="8" w:space="0" w:color="221E19" w:themeColor="accent6"/>
        <w:insideH w:val="single" w:sz="8" w:space="0" w:color="221E19" w:themeColor="accent6"/>
        <w:insideV w:val="single" w:sz="8" w:space="0" w:color="221E19" w:themeColor="accent6"/>
      </w:tblBorders>
    </w:tblPr>
    <w:tcPr>
      <w:shd w:val="clear" w:color="auto" w:fill="CFC8BE" w:themeFill="accent6" w:themeFillTint="3F"/>
    </w:tcPr>
    <w:tblStylePr w:type="firstRow">
      <w:rPr>
        <w:b/>
        <w:bCs/>
        <w:color w:val="221E19" w:themeColor="text1"/>
      </w:rPr>
      <w:tblPr/>
      <w:tcPr>
        <w:shd w:val="clear" w:color="auto" w:fill="ECE9E5" w:themeFill="accent6" w:themeFillTint="19"/>
      </w:tcPr>
    </w:tblStylePr>
    <w:tblStylePr w:type="lastRow">
      <w:rPr>
        <w:b/>
        <w:bCs/>
        <w:color w:val="221E19" w:themeColor="text1"/>
      </w:rPr>
      <w:tblPr/>
      <w:tcPr>
        <w:tcBorders>
          <w:top w:val="single" w:sz="12" w:space="0" w:color="221E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1E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1E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2CA" w:themeFill="accent6" w:themeFillTint="33"/>
      </w:tcPr>
    </w:tblStylePr>
    <w:tblStylePr w:type="band1Vert">
      <w:tblPr/>
      <w:tcPr>
        <w:shd w:val="clear" w:color="auto" w:fill="9F907D" w:themeFill="accent6" w:themeFillTint="7F"/>
      </w:tcPr>
    </w:tblStylePr>
    <w:tblStylePr w:type="band1Horz">
      <w:tblPr/>
      <w:tcPr>
        <w:tcBorders>
          <w:insideH w:val="single" w:sz="6" w:space="0" w:color="221E19" w:themeColor="accent6"/>
          <w:insideV w:val="single" w:sz="6" w:space="0" w:color="221E19" w:themeColor="accent6"/>
        </w:tcBorders>
        <w:shd w:val="clear" w:color="auto" w:fill="9F907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8B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1E19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1E19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21E19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21E19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07D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07D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B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716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716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7716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7716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B8B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B8B5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9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1B1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1B1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1B1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1B1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7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7275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6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B2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B2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B2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B2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C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CD94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3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4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4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4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4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6FF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6FF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D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28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28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28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28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7B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7BC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8B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1E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1E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21E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21E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07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07D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21E19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1E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0E0C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161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161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61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612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7716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1E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383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545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545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45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45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1B1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1E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0D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141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141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141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1416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B2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1E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C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73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73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3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321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4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1E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2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83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83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3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38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528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1E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14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1E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1E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E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E4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21E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1E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0E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16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16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6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61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top w:val="single" w:sz="24" w:space="0" w:color="961B1E" w:themeColor="accent2"/>
        <w:left w:val="single" w:sz="4" w:space="0" w:color="221E19" w:themeColor="text1"/>
        <w:bottom w:val="single" w:sz="4" w:space="0" w:color="221E19" w:themeColor="text1"/>
        <w:right w:val="single" w:sz="4" w:space="0" w:color="221E19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9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1B1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10F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10F" w:themeColor="text1" w:themeShade="99"/>
          <w:insideV w:val="nil"/>
        </w:tcBorders>
        <w:shd w:val="clear" w:color="auto" w:fill="14110F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612" w:themeFill="text1" w:themeFillShade="BF"/>
      </w:tcPr>
    </w:tblStylePr>
    <w:tblStylePr w:type="band1Vert">
      <w:tblPr/>
      <w:tcPr>
        <w:shd w:val="clear" w:color="auto" w:fill="B2A696" w:themeFill="text1" w:themeFillTint="66"/>
      </w:tcPr>
    </w:tblStylePr>
    <w:tblStylePr w:type="band1Horz">
      <w:tblPr/>
      <w:tcPr>
        <w:shd w:val="clear" w:color="auto" w:fill="9F907D" w:themeFill="text1" w:themeFillTint="7F"/>
      </w:tcPr>
    </w:tblStylePr>
    <w:tblStylePr w:type="neCell">
      <w:rPr>
        <w:color w:val="221E19" w:themeColor="text1"/>
      </w:rPr>
    </w:tblStylePr>
    <w:tblStylePr w:type="nwCell">
      <w:rPr>
        <w:color w:val="221E19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top w:val="single" w:sz="24" w:space="0" w:color="961B1E" w:themeColor="accent2"/>
        <w:left w:val="single" w:sz="4" w:space="0" w:color="77716D" w:themeColor="accent1"/>
        <w:bottom w:val="single" w:sz="4" w:space="0" w:color="77716D" w:themeColor="accent1"/>
        <w:right w:val="single" w:sz="4" w:space="0" w:color="77716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1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1B1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434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4341" w:themeColor="accent1" w:themeShade="99"/>
          <w:insideV w:val="nil"/>
        </w:tcBorders>
        <w:shd w:val="clear" w:color="auto" w:fill="47434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341" w:themeFill="accent1" w:themeFillShade="99"/>
      </w:tcPr>
    </w:tblStylePr>
    <w:tblStylePr w:type="band1Vert">
      <w:tblPr/>
      <w:tcPr>
        <w:shd w:val="clear" w:color="auto" w:fill="C9C6C4" w:themeFill="accent1" w:themeFillTint="66"/>
      </w:tcPr>
    </w:tblStylePr>
    <w:tblStylePr w:type="band1Horz">
      <w:tblPr/>
      <w:tcPr>
        <w:shd w:val="clear" w:color="auto" w:fill="BBB8B5" w:themeFill="accent1" w:themeFillTint="7F"/>
      </w:tcPr>
    </w:tblStylePr>
    <w:tblStylePr w:type="neCell">
      <w:rPr>
        <w:color w:val="221E19" w:themeColor="text1"/>
      </w:rPr>
    </w:tblStylePr>
    <w:tblStylePr w:type="nwCell">
      <w:rPr>
        <w:color w:val="221E19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top w:val="single" w:sz="24" w:space="0" w:color="961B1E" w:themeColor="accent2"/>
        <w:left w:val="single" w:sz="4" w:space="0" w:color="961B1E" w:themeColor="accent2"/>
        <w:bottom w:val="single" w:sz="4" w:space="0" w:color="961B1E" w:themeColor="accent2"/>
        <w:right w:val="single" w:sz="4" w:space="0" w:color="961B1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3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1B1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10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1012" w:themeColor="accent2" w:themeShade="99"/>
          <w:insideV w:val="nil"/>
        </w:tcBorders>
        <w:shd w:val="clear" w:color="auto" w:fill="5910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012" w:themeFill="accent2" w:themeFillShade="99"/>
      </w:tcPr>
    </w:tblStylePr>
    <w:tblStylePr w:type="band1Vert">
      <w:tblPr/>
      <w:tcPr>
        <w:shd w:val="clear" w:color="auto" w:fill="EA8E90" w:themeFill="accent2" w:themeFillTint="66"/>
      </w:tcPr>
    </w:tblStylePr>
    <w:tblStylePr w:type="band1Horz">
      <w:tblPr/>
      <w:tcPr>
        <w:shd w:val="clear" w:color="auto" w:fill="E57275" w:themeFill="accent2" w:themeFillTint="7F"/>
      </w:tcPr>
    </w:tblStylePr>
    <w:tblStylePr w:type="neCell">
      <w:rPr>
        <w:color w:val="221E19" w:themeColor="text1"/>
      </w:rPr>
    </w:tblStylePr>
    <w:tblStylePr w:type="nwCell">
      <w:rPr>
        <w:color w:val="221E19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top w:val="single" w:sz="24" w:space="0" w:color="004B4B" w:themeColor="accent4"/>
        <w:left w:val="single" w:sz="4" w:space="0" w:color="D09B2C" w:themeColor="accent3"/>
        <w:bottom w:val="single" w:sz="4" w:space="0" w:color="D09B2C" w:themeColor="accent3"/>
        <w:right w:val="single" w:sz="4" w:space="0" w:color="D09B2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5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C1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C1A" w:themeColor="accent3" w:themeShade="99"/>
          <w:insideV w:val="nil"/>
        </w:tcBorders>
        <w:shd w:val="clear" w:color="auto" w:fill="7C5C1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C1A" w:themeFill="accent3" w:themeFillShade="99"/>
      </w:tcPr>
    </w:tblStylePr>
    <w:tblStylePr w:type="band1Vert">
      <w:tblPr/>
      <w:tcPr>
        <w:shd w:val="clear" w:color="auto" w:fill="EDD7A9" w:themeFill="accent3" w:themeFillTint="66"/>
      </w:tcPr>
    </w:tblStylePr>
    <w:tblStylePr w:type="band1Horz">
      <w:tblPr/>
      <w:tcPr>
        <w:shd w:val="clear" w:color="auto" w:fill="E8C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top w:val="single" w:sz="24" w:space="0" w:color="D09B2C" w:themeColor="accent3"/>
        <w:left w:val="single" w:sz="4" w:space="0" w:color="004B4B" w:themeColor="accent4"/>
        <w:bottom w:val="single" w:sz="4" w:space="0" w:color="004B4B" w:themeColor="accent4"/>
        <w:right w:val="single" w:sz="4" w:space="0" w:color="004B4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B2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D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D2D" w:themeColor="accent4" w:themeShade="99"/>
          <w:insideV w:val="nil"/>
        </w:tcBorders>
        <w:shd w:val="clear" w:color="auto" w:fill="002D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2D" w:themeFill="accent4" w:themeFillShade="99"/>
      </w:tcPr>
    </w:tblStylePr>
    <w:tblStylePr w:type="band1Vert">
      <w:tblPr/>
      <w:tcPr>
        <w:shd w:val="clear" w:color="auto" w:fill="51FFFF" w:themeFill="accent4" w:themeFillTint="66"/>
      </w:tcPr>
    </w:tblStylePr>
    <w:tblStylePr w:type="band1Horz">
      <w:tblPr/>
      <w:tcPr>
        <w:shd w:val="clear" w:color="auto" w:fill="26FFFF" w:themeFill="accent4" w:themeFillTint="7F"/>
      </w:tcPr>
    </w:tblStylePr>
    <w:tblStylePr w:type="neCell">
      <w:rPr>
        <w:color w:val="221E19" w:themeColor="text1"/>
      </w:rPr>
    </w:tblStylePr>
    <w:tblStylePr w:type="nwCell">
      <w:rPr>
        <w:color w:val="221E19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top w:val="single" w:sz="24" w:space="0" w:color="221E19" w:themeColor="accent6"/>
        <w:left w:val="single" w:sz="4" w:space="0" w:color="652865" w:themeColor="accent5"/>
        <w:bottom w:val="single" w:sz="4" w:space="0" w:color="652865" w:themeColor="accent5"/>
        <w:right w:val="single" w:sz="4" w:space="0" w:color="6528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21E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18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183C" w:themeColor="accent5" w:themeShade="99"/>
          <w:insideV w:val="nil"/>
        </w:tcBorders>
        <w:shd w:val="clear" w:color="auto" w:fill="3C18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183C" w:themeFill="accent5" w:themeFillShade="99"/>
      </w:tcPr>
    </w:tblStylePr>
    <w:tblStylePr w:type="band1Vert">
      <w:tblPr/>
      <w:tcPr>
        <w:shd w:val="clear" w:color="auto" w:fill="D595D5" w:themeFill="accent5" w:themeFillTint="66"/>
      </w:tcPr>
    </w:tblStylePr>
    <w:tblStylePr w:type="band1Horz">
      <w:tblPr/>
      <w:tcPr>
        <w:shd w:val="clear" w:color="auto" w:fill="CA7BCA" w:themeFill="accent5" w:themeFillTint="7F"/>
      </w:tcPr>
    </w:tblStylePr>
    <w:tblStylePr w:type="neCell">
      <w:rPr>
        <w:color w:val="221E19" w:themeColor="text1"/>
      </w:rPr>
    </w:tblStylePr>
    <w:tblStylePr w:type="nwCell">
      <w:rPr>
        <w:color w:val="221E19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top w:val="single" w:sz="24" w:space="0" w:color="652865" w:themeColor="accent5"/>
        <w:left w:val="single" w:sz="4" w:space="0" w:color="221E19" w:themeColor="accent6"/>
        <w:bottom w:val="single" w:sz="4" w:space="0" w:color="221E19" w:themeColor="accent6"/>
        <w:right w:val="single" w:sz="4" w:space="0" w:color="221E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9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28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1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10F" w:themeColor="accent6" w:themeShade="99"/>
          <w:insideV w:val="nil"/>
        </w:tcBorders>
        <w:shd w:val="clear" w:color="auto" w:fill="1411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10F" w:themeFill="accent6" w:themeFillShade="99"/>
      </w:tcPr>
    </w:tblStylePr>
    <w:tblStylePr w:type="band1Vert">
      <w:tblPr/>
      <w:tcPr>
        <w:shd w:val="clear" w:color="auto" w:fill="B2A696" w:themeFill="accent6" w:themeFillTint="66"/>
      </w:tcPr>
    </w:tblStylePr>
    <w:tblStylePr w:type="band1Horz">
      <w:tblPr/>
      <w:tcPr>
        <w:shd w:val="clear" w:color="auto" w:fill="9F907D" w:themeFill="accent6" w:themeFillTint="7F"/>
      </w:tcPr>
    </w:tblStylePr>
    <w:tblStylePr w:type="neCell">
      <w:rPr>
        <w:color w:val="221E19" w:themeColor="text1"/>
      </w:rPr>
    </w:tblStylePr>
    <w:tblStylePr w:type="nwCell">
      <w:rPr>
        <w:color w:val="221E19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</w:tblPr>
    <w:tcPr>
      <w:shd w:val="clear" w:color="auto" w:fill="ECE9E5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1517" w:themeFill="accent2" w:themeFillShade="CC"/>
      </w:tcPr>
    </w:tblStylePr>
    <w:tblStylePr w:type="lastRow">
      <w:rPr>
        <w:b/>
        <w:bCs/>
        <w:color w:val="771517" w:themeColor="accent2" w:themeShade="CC"/>
      </w:rPr>
      <w:tblPr/>
      <w:tcPr>
        <w:tcBorders>
          <w:top w:val="single" w:sz="12" w:space="0" w:color="221E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8BE" w:themeFill="text1" w:themeFillTint="3F"/>
      </w:tcPr>
    </w:tblStylePr>
    <w:tblStylePr w:type="band1Horz">
      <w:tblPr/>
      <w:tcPr>
        <w:shd w:val="clear" w:color="auto" w:fill="D8D2CA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</w:tblPr>
    <w:tcPr>
      <w:shd w:val="clear" w:color="auto" w:fill="F1F1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1517" w:themeFill="accent2" w:themeFillShade="CC"/>
      </w:tcPr>
    </w:tblStylePr>
    <w:tblStylePr w:type="lastRow">
      <w:rPr>
        <w:b/>
        <w:bCs/>
        <w:color w:val="771517" w:themeColor="accent2" w:themeShade="CC"/>
      </w:rPr>
      <w:tblPr/>
      <w:tcPr>
        <w:tcBorders>
          <w:top w:val="single" w:sz="12" w:space="0" w:color="221E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BDA" w:themeFill="accent1" w:themeFillTint="3F"/>
      </w:tcPr>
    </w:tblStylePr>
    <w:tblStylePr w:type="band1Horz">
      <w:tblPr/>
      <w:tcPr>
        <w:shd w:val="clear" w:color="auto" w:fill="E4E2E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</w:tblPr>
    <w:tcPr>
      <w:shd w:val="clear" w:color="auto" w:fill="FAE3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1517" w:themeFill="accent2" w:themeFillShade="CC"/>
      </w:tcPr>
    </w:tblStylePr>
    <w:tblStylePr w:type="lastRow">
      <w:rPr>
        <w:b/>
        <w:bCs/>
        <w:color w:val="771517" w:themeColor="accent2" w:themeShade="CC"/>
      </w:rPr>
      <w:tblPr/>
      <w:tcPr>
        <w:tcBorders>
          <w:top w:val="single" w:sz="12" w:space="0" w:color="221E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9BA" w:themeFill="accent2" w:themeFillTint="3F"/>
      </w:tcPr>
    </w:tblStylePr>
    <w:tblStylePr w:type="band1Horz">
      <w:tblPr/>
      <w:tcPr>
        <w:shd w:val="clear" w:color="auto" w:fill="F4C6C7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</w:tblPr>
    <w:tcPr>
      <w:shd w:val="clear" w:color="auto" w:fill="FAF5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C3C" w:themeFill="accent4" w:themeFillShade="CC"/>
      </w:tcPr>
    </w:tblStylePr>
    <w:tblStylePr w:type="lastRow">
      <w:rPr>
        <w:b/>
        <w:bCs/>
        <w:color w:val="003C3C" w:themeColor="accent4" w:themeShade="CC"/>
      </w:rPr>
      <w:tblPr/>
      <w:tcPr>
        <w:tcBorders>
          <w:top w:val="single" w:sz="12" w:space="0" w:color="221E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CA" w:themeFill="accent3" w:themeFillTint="3F"/>
      </w:tcPr>
    </w:tblStylePr>
    <w:tblStylePr w:type="band1Horz">
      <w:tblPr/>
      <w:tcPr>
        <w:shd w:val="clear" w:color="auto" w:fill="F6EBD4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</w:tblPr>
    <w:tcPr>
      <w:shd w:val="clear" w:color="auto" w:fill="D4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7B23" w:themeFill="accent3" w:themeFillShade="CC"/>
      </w:tcPr>
    </w:tblStylePr>
    <w:tblStylePr w:type="lastRow">
      <w:rPr>
        <w:b/>
        <w:bCs/>
        <w:color w:val="A67B23" w:themeColor="accent3" w:themeShade="CC"/>
      </w:rPr>
      <w:tblPr/>
      <w:tcPr>
        <w:tcBorders>
          <w:top w:val="single" w:sz="12" w:space="0" w:color="221E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FFFF" w:themeFill="accent4" w:themeFillTint="3F"/>
      </w:tcPr>
    </w:tblStylePr>
    <w:tblStylePr w:type="band1Horz">
      <w:tblPr/>
      <w:tcPr>
        <w:shd w:val="clear" w:color="auto" w:fill="A8FF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</w:tblPr>
    <w:tcPr>
      <w:shd w:val="clear" w:color="auto" w:fill="F4E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1714" w:themeFill="accent6" w:themeFillShade="CC"/>
      </w:tcPr>
    </w:tblStylePr>
    <w:tblStylePr w:type="lastRow">
      <w:rPr>
        <w:b/>
        <w:bCs/>
        <w:color w:val="1B1714" w:themeColor="accent6" w:themeShade="CC"/>
      </w:rPr>
      <w:tblPr/>
      <w:tcPr>
        <w:tcBorders>
          <w:top w:val="single" w:sz="12" w:space="0" w:color="221E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DE5" w:themeFill="accent5" w:themeFillTint="3F"/>
      </w:tcPr>
    </w:tblStylePr>
    <w:tblStylePr w:type="band1Horz">
      <w:tblPr/>
      <w:tcPr>
        <w:shd w:val="clear" w:color="auto" w:fill="EACAEA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</w:tblPr>
    <w:tcPr>
      <w:shd w:val="clear" w:color="auto" w:fill="ECE9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2050" w:themeFill="accent5" w:themeFillShade="CC"/>
      </w:tcPr>
    </w:tblStylePr>
    <w:tblStylePr w:type="lastRow">
      <w:rPr>
        <w:b/>
        <w:bCs/>
        <w:color w:val="502050" w:themeColor="accent5" w:themeShade="CC"/>
      </w:rPr>
      <w:tblPr/>
      <w:tcPr>
        <w:tcBorders>
          <w:top w:val="single" w:sz="12" w:space="0" w:color="221E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8BE" w:themeFill="accent6" w:themeFillTint="3F"/>
      </w:tcPr>
    </w:tblStylePr>
    <w:tblStylePr w:type="band1Horz">
      <w:tblPr/>
      <w:tcPr>
        <w:shd w:val="clear" w:color="auto" w:fill="D8D2CA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2CA" w:themeFill="text1" w:themeFillTint="33"/>
    </w:tcPr>
    <w:tblStylePr w:type="firstRow">
      <w:rPr>
        <w:b/>
        <w:bCs/>
      </w:rPr>
      <w:tblPr/>
      <w:tcPr>
        <w:shd w:val="clear" w:color="auto" w:fill="B2A696" w:themeFill="text1" w:themeFillTint="66"/>
      </w:tcPr>
    </w:tblStylePr>
    <w:tblStylePr w:type="lastRow">
      <w:rPr>
        <w:b/>
        <w:bCs/>
        <w:color w:val="221E19" w:themeColor="text1"/>
      </w:rPr>
      <w:tblPr/>
      <w:tcPr>
        <w:shd w:val="clear" w:color="auto" w:fill="B2A696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9161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91612" w:themeFill="text1" w:themeFillShade="BF"/>
      </w:tcPr>
    </w:tblStylePr>
    <w:tblStylePr w:type="band1Vert">
      <w:tblPr/>
      <w:tcPr>
        <w:shd w:val="clear" w:color="auto" w:fill="9F907D" w:themeFill="text1" w:themeFillTint="7F"/>
      </w:tcPr>
    </w:tblStylePr>
    <w:tblStylePr w:type="band1Horz">
      <w:tblPr/>
      <w:tcPr>
        <w:shd w:val="clear" w:color="auto" w:fill="9F907D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2E1" w:themeFill="accent1" w:themeFillTint="33"/>
    </w:tcPr>
    <w:tblStylePr w:type="firstRow">
      <w:rPr>
        <w:b/>
        <w:bCs/>
      </w:rPr>
      <w:tblPr/>
      <w:tcPr>
        <w:shd w:val="clear" w:color="auto" w:fill="C9C6C4" w:themeFill="accent1" w:themeFillTint="66"/>
      </w:tcPr>
    </w:tblStylePr>
    <w:tblStylePr w:type="lastRow">
      <w:rPr>
        <w:b/>
        <w:bCs/>
        <w:color w:val="221E19" w:themeColor="text1"/>
      </w:rPr>
      <w:tblPr/>
      <w:tcPr>
        <w:shd w:val="clear" w:color="auto" w:fill="C9C6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9545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95451" w:themeFill="accent1" w:themeFillShade="BF"/>
      </w:tcPr>
    </w:tblStylePr>
    <w:tblStylePr w:type="band1Vert">
      <w:tblPr/>
      <w:tcPr>
        <w:shd w:val="clear" w:color="auto" w:fill="BBB8B5" w:themeFill="accent1" w:themeFillTint="7F"/>
      </w:tcPr>
    </w:tblStylePr>
    <w:tblStylePr w:type="band1Horz">
      <w:tblPr/>
      <w:tcPr>
        <w:shd w:val="clear" w:color="auto" w:fill="BBB8B5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6C7" w:themeFill="accent2" w:themeFillTint="33"/>
    </w:tcPr>
    <w:tblStylePr w:type="firstRow">
      <w:rPr>
        <w:b/>
        <w:bCs/>
      </w:rPr>
      <w:tblPr/>
      <w:tcPr>
        <w:shd w:val="clear" w:color="auto" w:fill="EA8E90" w:themeFill="accent2" w:themeFillTint="66"/>
      </w:tcPr>
    </w:tblStylePr>
    <w:tblStylePr w:type="lastRow">
      <w:rPr>
        <w:b/>
        <w:bCs/>
        <w:color w:val="221E19" w:themeColor="text1"/>
      </w:rPr>
      <w:tblPr/>
      <w:tcPr>
        <w:shd w:val="clear" w:color="auto" w:fill="EA8E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0141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01416" w:themeFill="accent2" w:themeFillShade="BF"/>
      </w:tcPr>
    </w:tblStylePr>
    <w:tblStylePr w:type="band1Vert">
      <w:tblPr/>
      <w:tcPr>
        <w:shd w:val="clear" w:color="auto" w:fill="E57275" w:themeFill="accent2" w:themeFillTint="7F"/>
      </w:tcPr>
    </w:tblStylePr>
    <w:tblStylePr w:type="band1Horz">
      <w:tblPr/>
      <w:tcPr>
        <w:shd w:val="clear" w:color="auto" w:fill="E57275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BD4" w:themeFill="accent3" w:themeFillTint="33"/>
    </w:tcPr>
    <w:tblStylePr w:type="firstRow">
      <w:rPr>
        <w:b/>
        <w:bCs/>
      </w:rPr>
      <w:tblPr/>
      <w:tcPr>
        <w:shd w:val="clear" w:color="auto" w:fill="EDD7A9" w:themeFill="accent3" w:themeFillTint="66"/>
      </w:tcPr>
    </w:tblStylePr>
    <w:tblStylePr w:type="lastRow">
      <w:rPr>
        <w:b/>
        <w:bCs/>
        <w:color w:val="221E19" w:themeColor="text1"/>
      </w:rPr>
      <w:tblPr/>
      <w:tcPr>
        <w:shd w:val="clear" w:color="auto" w:fill="EDD7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B73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B7321" w:themeFill="accent3" w:themeFillShade="BF"/>
      </w:tcPr>
    </w:tblStylePr>
    <w:tblStylePr w:type="band1Vert">
      <w:tblPr/>
      <w:tcPr>
        <w:shd w:val="clear" w:color="auto" w:fill="E8CD94" w:themeFill="accent3" w:themeFillTint="7F"/>
      </w:tcPr>
    </w:tblStylePr>
    <w:tblStylePr w:type="band1Horz">
      <w:tblPr/>
      <w:tcPr>
        <w:shd w:val="clear" w:color="auto" w:fill="E8CD94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8FFFF" w:themeFill="accent4" w:themeFillTint="33"/>
    </w:tcPr>
    <w:tblStylePr w:type="firstRow">
      <w:rPr>
        <w:b/>
        <w:bCs/>
      </w:rPr>
      <w:tblPr/>
      <w:tcPr>
        <w:shd w:val="clear" w:color="auto" w:fill="51FFFF" w:themeFill="accent4" w:themeFillTint="66"/>
      </w:tcPr>
    </w:tblStylePr>
    <w:tblStylePr w:type="lastRow">
      <w:rPr>
        <w:b/>
        <w:bCs/>
        <w:color w:val="221E19" w:themeColor="text1"/>
      </w:rPr>
      <w:tblPr/>
      <w:tcPr>
        <w:shd w:val="clear" w:color="auto" w:fill="51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383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3838" w:themeFill="accent4" w:themeFillShade="BF"/>
      </w:tcPr>
    </w:tblStylePr>
    <w:tblStylePr w:type="band1Vert">
      <w:tblPr/>
      <w:tcPr>
        <w:shd w:val="clear" w:color="auto" w:fill="26FFFF" w:themeFill="accent4" w:themeFillTint="7F"/>
      </w:tcPr>
    </w:tblStylePr>
    <w:tblStylePr w:type="band1Horz">
      <w:tblPr/>
      <w:tcPr>
        <w:shd w:val="clear" w:color="auto" w:fill="26FF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AEA" w:themeFill="accent5" w:themeFillTint="33"/>
    </w:tcPr>
    <w:tblStylePr w:type="firstRow">
      <w:rPr>
        <w:b/>
        <w:bCs/>
      </w:rPr>
      <w:tblPr/>
      <w:tcPr>
        <w:shd w:val="clear" w:color="auto" w:fill="D595D5" w:themeFill="accent5" w:themeFillTint="66"/>
      </w:tcPr>
    </w:tblStylePr>
    <w:tblStylePr w:type="lastRow">
      <w:rPr>
        <w:b/>
        <w:bCs/>
        <w:color w:val="221E19" w:themeColor="text1"/>
      </w:rPr>
      <w:tblPr/>
      <w:tcPr>
        <w:shd w:val="clear" w:color="auto" w:fill="D595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1E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1E4B" w:themeFill="accent5" w:themeFillShade="BF"/>
      </w:tcPr>
    </w:tblStylePr>
    <w:tblStylePr w:type="band1Vert">
      <w:tblPr/>
      <w:tcPr>
        <w:shd w:val="clear" w:color="auto" w:fill="CA7BCA" w:themeFill="accent5" w:themeFillTint="7F"/>
      </w:tcPr>
    </w:tblStylePr>
    <w:tblStylePr w:type="band1Horz">
      <w:tblPr/>
      <w:tcPr>
        <w:shd w:val="clear" w:color="auto" w:fill="CA7BC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221E1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2CA" w:themeFill="accent6" w:themeFillTint="33"/>
    </w:tcPr>
    <w:tblStylePr w:type="firstRow">
      <w:rPr>
        <w:b/>
        <w:bCs/>
      </w:rPr>
      <w:tblPr/>
      <w:tcPr>
        <w:shd w:val="clear" w:color="auto" w:fill="B2A696" w:themeFill="accent6" w:themeFillTint="66"/>
      </w:tcPr>
    </w:tblStylePr>
    <w:tblStylePr w:type="lastRow">
      <w:rPr>
        <w:b/>
        <w:bCs/>
        <w:color w:val="221E19" w:themeColor="text1"/>
      </w:rPr>
      <w:tblPr/>
      <w:tcPr>
        <w:shd w:val="clear" w:color="auto" w:fill="B2A69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916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91612" w:themeFill="accent6" w:themeFillShade="BF"/>
      </w:tcPr>
    </w:tblStylePr>
    <w:tblStylePr w:type="band1Vert">
      <w:tblPr/>
      <w:tcPr>
        <w:shd w:val="clear" w:color="auto" w:fill="9F907D" w:themeFill="accent6" w:themeFillTint="7F"/>
      </w:tcPr>
    </w:tblStylePr>
    <w:tblStylePr w:type="band1Horz">
      <w:tblPr/>
      <w:tcPr>
        <w:shd w:val="clear" w:color="auto" w:fill="9F907D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3E4F72C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ptos" w:hAnsi="Apto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6415E"/>
    <w:pPr>
      <w:spacing w:after="0" w:line="240" w:lineRule="auto"/>
    </w:pPr>
    <w:rPr>
      <w:rFonts w:ascii="Aptos" w:hAnsi="Apto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15E"/>
    <w:rPr>
      <w:rFonts w:ascii="Aptos" w:hAnsi="Aptos"/>
      <w:b/>
      <w:bCs/>
      <w:sz w:val="20"/>
      <w:szCs w:val="20"/>
    </w:rPr>
  </w:style>
  <w:style w:type="paragraph" w:customStyle="1" w:styleId="Breakoutbox">
    <w:name w:val="Break out box"/>
    <w:basedOn w:val="Normal"/>
    <w:link w:val="BreakoutboxChar"/>
    <w:qFormat/>
    <w:rsid w:val="000931CE"/>
    <w:pPr>
      <w:pBdr>
        <w:top w:val="single" w:sz="48" w:space="1" w:color="ECE9E7"/>
        <w:left w:val="single" w:sz="48" w:space="4" w:color="ECE9E7"/>
        <w:bottom w:val="single" w:sz="48" w:space="0" w:color="ECE9E7"/>
        <w:right w:val="single" w:sz="48" w:space="4" w:color="ECE9E7"/>
      </w:pBdr>
      <w:shd w:val="clear" w:color="auto" w:fill="ECE9E7"/>
      <w:spacing w:after="160" w:line="240" w:lineRule="auto"/>
      <w:ind w:left="284" w:right="1416"/>
      <w:outlineLvl w:val="5"/>
    </w:pPr>
    <w:rPr>
      <w:rFonts w:ascii="Akrobat" w:eastAsia="MS Gothic" w:hAnsi="Akrobat" w:cs="Times New Roman (Headings CS)"/>
      <w:bCs/>
      <w:iCs/>
      <w:color w:val="37302C"/>
      <w:sz w:val="24"/>
      <w:szCs w:val="60"/>
      <w:lang w:val="en-GB" w:eastAsia="ja-JP"/>
    </w:rPr>
  </w:style>
  <w:style w:type="character" w:customStyle="1" w:styleId="BreakoutboxChar">
    <w:name w:val="Break out box Char"/>
    <w:basedOn w:val="DefaultParagraphFont"/>
    <w:link w:val="Breakoutbox"/>
    <w:rsid w:val="000931CE"/>
    <w:rPr>
      <w:rFonts w:ascii="Akrobat" w:eastAsia="MS Gothic" w:hAnsi="Akrobat" w:cs="Times New Roman (Headings CS)"/>
      <w:bCs/>
      <w:iCs/>
      <w:color w:val="37302C"/>
      <w:sz w:val="24"/>
      <w:szCs w:val="60"/>
      <w:shd w:val="clear" w:color="auto" w:fill="ECE9E7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23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Federation_MSO_Theme(2025-Nov)">
  <a:themeElements>
    <a:clrScheme name="Federation Palette (October 2025)">
      <a:dk1>
        <a:srgbClr val="221E19"/>
      </a:dk1>
      <a:lt1>
        <a:srgbClr val="FFFFFF"/>
      </a:lt1>
      <a:dk2>
        <a:srgbClr val="002846"/>
      </a:dk2>
      <a:lt2>
        <a:srgbClr val="E9E7E6"/>
      </a:lt2>
      <a:accent1>
        <a:srgbClr val="77716D"/>
      </a:accent1>
      <a:accent2>
        <a:srgbClr val="961B1E"/>
      </a:accent2>
      <a:accent3>
        <a:srgbClr val="D09B2C"/>
      </a:accent3>
      <a:accent4>
        <a:srgbClr val="004B4B"/>
      </a:accent4>
      <a:accent5>
        <a:srgbClr val="652865"/>
      </a:accent5>
      <a:accent6>
        <a:srgbClr val="221E19"/>
      </a:accent6>
      <a:hlink>
        <a:srgbClr val="D09B2C"/>
      </a:hlink>
      <a:folHlink>
        <a:srgbClr val="77716D"/>
      </a:folHlink>
    </a:clrScheme>
    <a:fontScheme name="Federation fonts (November 2025)">
      <a:majorFont>
        <a:latin typeface="Akrobat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deration_MSO_Theme(2025-Nov)" id="{C8A38E95-1106-43F5-88FB-3BD11890575A}" vid="{35649020-3B5D-40C6-A040-93BFF14F9B7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4A2883F3822428F9C57D03E269303" ma:contentTypeVersion="4" ma:contentTypeDescription="Create a new document." ma:contentTypeScope="" ma:versionID="8a90e1e6c7983e9dfb1a02e4f4233f31">
  <xsd:schema xmlns:xsd="http://www.w3.org/2001/XMLSchema" xmlns:xs="http://www.w3.org/2001/XMLSchema" xmlns:p="http://schemas.microsoft.com/office/2006/metadata/properties" xmlns:ns2="65e5c694-ffd8-4acb-ae72-56623c859223" targetNamespace="http://schemas.microsoft.com/office/2006/metadata/properties" ma:root="true" ma:fieldsID="4c2c27680bade4172e8af0aaeefe9c5b" ns2:_="">
    <xsd:import namespace="65e5c694-ffd8-4acb-ae72-56623c859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5c694-ffd8-4acb-ae72-56623c859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A26CDD-63C7-457D-9BA4-59556DE3E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5c694-ffd8-4acb-ae72-56623c859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D09CF-BCE6-4AD8-9FFB-B00F86AB3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FCE4F-83B0-4BCC-9C6F-F5EAD7EDE9B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65e5c694-ffd8-4acb-ae72-56623c859223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919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Albie Colvin</cp:lastModifiedBy>
  <cp:revision>2</cp:revision>
  <dcterms:created xsi:type="dcterms:W3CDTF">2026-02-04T10:47:00Z</dcterms:created>
  <dcterms:modified xsi:type="dcterms:W3CDTF">2026-02-04T10:47:00Z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0x010100E364A2883F3822428F9C57D03E269303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