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22B2" w14:textId="30D6C4AB" w:rsidR="0084589C" w:rsidRDefault="0084589C" w:rsidP="0084589C">
      <w:pPr>
        <w:pStyle w:val="Heading1"/>
        <w:jc w:val="center"/>
      </w:pPr>
      <w:r>
        <w:rPr>
          <w:noProof/>
        </w:rPr>
        <w:drawing>
          <wp:inline distT="0" distB="0" distL="0" distR="0" wp14:anchorId="3A43AEB6" wp14:editId="52DFBDFF">
            <wp:extent cx="1150620" cy="1150620"/>
            <wp:effectExtent l="0" t="0" r="0" b="0"/>
            <wp:docPr id="141208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08467" name="Picture 1412084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681EE" w14:textId="384414D6" w:rsidR="00045E19" w:rsidRDefault="00000000" w:rsidP="0084589C">
      <w:pPr>
        <w:pStyle w:val="Heading1"/>
        <w:jc w:val="center"/>
        <w:rPr>
          <w:color w:val="auto"/>
          <w:u w:val="single"/>
        </w:rPr>
      </w:pPr>
      <w:r w:rsidRPr="0084589C">
        <w:rPr>
          <w:color w:val="auto"/>
          <w:u w:val="single"/>
        </w:rPr>
        <w:t>Non-Attendee Participation Form</w:t>
      </w:r>
    </w:p>
    <w:p w14:paraId="0E3D3923" w14:textId="77777777" w:rsidR="0084589C" w:rsidRPr="0084589C" w:rsidRDefault="0084589C" w:rsidP="0084589C"/>
    <w:p w14:paraId="69E37468" w14:textId="12D6BFB1" w:rsidR="00045E19" w:rsidRDefault="00000000">
      <w:r>
        <w:rPr>
          <w:b/>
        </w:rPr>
        <w:t>[BPOU NAME] – [Precinct ID / Precinct Name]</w:t>
      </w:r>
      <w:r>
        <w:rPr>
          <w:b/>
        </w:rPr>
        <w:br/>
        <w:t xml:space="preserve">Caucus Date/Time: </w:t>
      </w:r>
      <w:r>
        <w:t>[DATE], 7:00 p.m.</w:t>
      </w:r>
      <w:r>
        <w:br/>
      </w:r>
      <w:r>
        <w:rPr>
          <w:b/>
        </w:rPr>
        <w:t xml:space="preserve">Submit to: </w:t>
      </w:r>
      <w:r>
        <w:t>[</w:t>
      </w:r>
      <w:r w:rsidR="00AC5E10">
        <w:t>BPOU CHAIR</w:t>
      </w:r>
      <w:r>
        <w:t xml:space="preserve"> Email] • [Drop-off Location]</w:t>
      </w:r>
      <w:r>
        <w:br/>
      </w:r>
      <w:r>
        <w:rPr>
          <w:b/>
        </w:rPr>
        <w:t xml:space="preserve">Deadline: </w:t>
      </w:r>
      <w:r>
        <w:t>[</w:t>
      </w:r>
      <w:r w:rsidR="00445AFD">
        <w:t>JANUARY 27,2026</w:t>
      </w:r>
      <w:r>
        <w:t xml:space="preserve"> / </w:t>
      </w:r>
      <w:r w:rsidR="00445AFD">
        <w:t>7:00PM</w:t>
      </w:r>
      <w:r>
        <w:t>]</w:t>
      </w:r>
    </w:p>
    <w:p w14:paraId="55F597D1" w14:textId="77777777" w:rsidR="00045E19" w:rsidRPr="0084589C" w:rsidRDefault="00000000">
      <w:pPr>
        <w:rPr>
          <w:b/>
          <w:bCs/>
          <w:u w:val="single"/>
        </w:rPr>
      </w:pPr>
      <w:r>
        <w:br/>
      </w:r>
      <w:r w:rsidRPr="0084589C">
        <w:rPr>
          <w:b/>
          <w:bCs/>
          <w:u w:val="single"/>
        </w:rPr>
        <w:t>Participant Information</w:t>
      </w:r>
    </w:p>
    <w:p w14:paraId="49CE0531" w14:textId="43D0E1A8" w:rsidR="00045E19" w:rsidRDefault="00000000">
      <w:r>
        <w:t>Full Name: ___________________________________________</w:t>
      </w:r>
      <w:r w:rsidR="0084589C">
        <w:t>___________________________________________________________</w:t>
      </w:r>
      <w:r>
        <w:t>____</w:t>
      </w:r>
    </w:p>
    <w:p w14:paraId="7FAA0196" w14:textId="081ECC43" w:rsidR="00045E19" w:rsidRDefault="00000000">
      <w:r>
        <w:t>Precinct Address: ____________________________</w:t>
      </w:r>
      <w:r w:rsidR="0084589C">
        <w:t>__________________________________________________________</w:t>
      </w:r>
      <w:r>
        <w:t>_____________</w:t>
      </w:r>
    </w:p>
    <w:p w14:paraId="380BE110" w14:textId="2C84138B" w:rsidR="00045E19" w:rsidRDefault="00000000">
      <w:r>
        <w:t>City / ZIP: __________</w:t>
      </w:r>
      <w:r w:rsidR="0084589C">
        <w:t>____________________________________________________________</w:t>
      </w:r>
      <w:r>
        <w:t>_____________________________________</w:t>
      </w:r>
    </w:p>
    <w:p w14:paraId="3AC5E92C" w14:textId="77777777" w:rsidR="00045E19" w:rsidRDefault="00000000">
      <w:r>
        <w:t>Phone: __________________________   Email: __________________________</w:t>
      </w:r>
    </w:p>
    <w:p w14:paraId="558F05F7" w14:textId="77777777" w:rsidR="00045E19" w:rsidRDefault="00000000">
      <w:r>
        <w:t>I will be 18 years old by the next General Election:  ☐ Yes   ☐ No</w:t>
      </w:r>
    </w:p>
    <w:p w14:paraId="6AE4AB6C" w14:textId="77777777" w:rsidR="00045E19" w:rsidRDefault="00000000">
      <w:r>
        <w:br/>
      </w:r>
      <w:r w:rsidRPr="0084589C">
        <w:rPr>
          <w:b/>
          <w:bCs/>
          <w:u w:val="single"/>
        </w:rPr>
        <w:t>Eligibility &amp; Party Agreement</w:t>
      </w:r>
      <w:r>
        <w:t xml:space="preserve"> (check all that apply)</w:t>
      </w:r>
    </w:p>
    <w:p w14:paraId="61912E24" w14:textId="77777777" w:rsidR="00045E19" w:rsidRDefault="00000000">
      <w:r>
        <w:t>☐ I reside in this precinct.</w:t>
      </w:r>
    </w:p>
    <w:p w14:paraId="19A4081A" w14:textId="77777777" w:rsidR="00045E19" w:rsidRDefault="00000000">
      <w:r>
        <w:t>☐ I am eligible to vote in the next General Election.</w:t>
      </w:r>
    </w:p>
    <w:p w14:paraId="44D78BEF" w14:textId="77777777" w:rsidR="00045E19" w:rsidRDefault="00000000">
      <w:r>
        <w:t>☐ I generally agree with the principles of the party and intend to support its candidates.</w:t>
      </w:r>
    </w:p>
    <w:p w14:paraId="1C203C66" w14:textId="77777777" w:rsidR="00045E19" w:rsidRDefault="00000000">
      <w:r>
        <w:br/>
      </w:r>
      <w:r w:rsidRPr="0084589C">
        <w:rPr>
          <w:b/>
          <w:bCs/>
          <w:u w:val="single"/>
        </w:rPr>
        <w:t>Office or Position Sought</w:t>
      </w:r>
      <w:r>
        <w:t xml:space="preserve"> (check all that apply)</w:t>
      </w:r>
    </w:p>
    <w:p w14:paraId="1BB9D01A" w14:textId="77777777" w:rsidR="00045E19" w:rsidRDefault="00000000">
      <w:r>
        <w:t>☐ Precinct Officer (specify):  ☐ Chair  ☐ Vice Chair  ☐ Secretary  ☐ Other: ____________________</w:t>
      </w:r>
    </w:p>
    <w:p w14:paraId="42712E04" w14:textId="77777777" w:rsidR="00045E19" w:rsidRDefault="00000000">
      <w:r>
        <w:t>☐ BPOU Convention:  ☐ Delegate  ☐ Alternate</w:t>
      </w:r>
    </w:p>
    <w:p w14:paraId="02C5B350" w14:textId="77777777" w:rsidR="0084589C" w:rsidRDefault="00000000">
      <w:r>
        <w:br/>
      </w:r>
    </w:p>
    <w:p w14:paraId="535D3935" w14:textId="77777777" w:rsidR="0084589C" w:rsidRDefault="0084589C"/>
    <w:p w14:paraId="4CB99962" w14:textId="77777777" w:rsidR="0084589C" w:rsidRDefault="0084589C"/>
    <w:p w14:paraId="0AFF2E9E" w14:textId="757CB85C" w:rsidR="00045E19" w:rsidRDefault="00000000">
      <w:r w:rsidRPr="0084589C">
        <w:rPr>
          <w:b/>
          <w:bCs/>
          <w:u w:val="single"/>
        </w:rPr>
        <w:lastRenderedPageBreak/>
        <w:t>Candidate Statement</w:t>
      </w:r>
      <w:r>
        <w:t xml:space="preserve"> (Maximum 150 words per office sought)</w:t>
      </w:r>
    </w:p>
    <w:p w14:paraId="7AAC0ABC" w14:textId="68113A4A" w:rsidR="00045E19" w:rsidRDefault="00000000">
      <w:r>
        <w:t>____________________________________________________________</w:t>
      </w:r>
      <w:r w:rsidR="0084589C">
        <w:t>______________________________________________________________________</w:t>
      </w:r>
      <w:r>
        <w:t>__</w:t>
      </w:r>
    </w:p>
    <w:p w14:paraId="3524B600" w14:textId="23BDA225" w:rsidR="00045E19" w:rsidRDefault="00000000">
      <w:r>
        <w:t>_____________________________________________</w:t>
      </w:r>
      <w:r w:rsidR="0084589C">
        <w:t>______________________________________________________________________</w:t>
      </w:r>
      <w:r>
        <w:t>_________________</w:t>
      </w:r>
    </w:p>
    <w:p w14:paraId="5C66E076" w14:textId="1BE4C761" w:rsidR="00045E19" w:rsidRDefault="00000000">
      <w:r>
        <w:t>_____________________________________________________</w:t>
      </w:r>
      <w:r w:rsidR="0084589C">
        <w:t>______________________________________________________________________</w:t>
      </w:r>
      <w:r>
        <w:t>_________</w:t>
      </w:r>
    </w:p>
    <w:p w14:paraId="71BDED20" w14:textId="3BFB0D60" w:rsidR="00045E19" w:rsidRDefault="00000000">
      <w:r>
        <w:t>___________________________________________</w:t>
      </w:r>
      <w:r w:rsidR="0084589C">
        <w:t>______________________________________________________________________</w:t>
      </w:r>
      <w:r>
        <w:t>___________________</w:t>
      </w:r>
    </w:p>
    <w:p w14:paraId="1E3ED1CC" w14:textId="17021232" w:rsidR="00045E19" w:rsidRDefault="00000000">
      <w:r>
        <w:t>_____________________________________________</w:t>
      </w:r>
      <w:r w:rsidR="0084589C">
        <w:t>______________________________________________________________________</w:t>
      </w:r>
      <w:r>
        <w:t>_________________</w:t>
      </w:r>
    </w:p>
    <w:p w14:paraId="6B034B9C" w14:textId="703557AC" w:rsidR="00045E19" w:rsidRDefault="00000000">
      <w:r>
        <w:t>__________________________________________</w:t>
      </w:r>
      <w:r w:rsidR="0084589C">
        <w:t>_____________________________________________________________________</w:t>
      </w:r>
      <w:r>
        <w:t>____________________</w:t>
      </w:r>
    </w:p>
    <w:p w14:paraId="78788AF7" w14:textId="77777777" w:rsidR="00045E19" w:rsidRPr="0084589C" w:rsidRDefault="00000000">
      <w:pPr>
        <w:rPr>
          <w:b/>
          <w:bCs/>
          <w:u w:val="single"/>
        </w:rPr>
      </w:pPr>
      <w:r>
        <w:br/>
      </w:r>
      <w:r w:rsidRPr="0084589C">
        <w:rPr>
          <w:b/>
          <w:bCs/>
          <w:u w:val="single"/>
        </w:rPr>
        <w:t>Participant Certification</w:t>
      </w:r>
    </w:p>
    <w:p w14:paraId="43782A21" w14:textId="77777777" w:rsidR="00045E19" w:rsidRDefault="00000000">
      <w:r>
        <w:t>I certify that the information provided above is true and correct and that I meet all eligibility requirements for participation in the precinct caucus as a non-attendee.</w:t>
      </w:r>
    </w:p>
    <w:p w14:paraId="73F50C53" w14:textId="637D1570" w:rsidR="00045E19" w:rsidRDefault="00000000">
      <w:r>
        <w:t>Participant Signature: _________________________________   Date: ________</w:t>
      </w:r>
      <w:r w:rsidR="0084589C">
        <w:t>__________________________________________</w:t>
      </w:r>
      <w:r>
        <w:t>__</w:t>
      </w:r>
    </w:p>
    <w:p w14:paraId="1AE6D247" w14:textId="77777777" w:rsidR="00045E19" w:rsidRPr="0084589C" w:rsidRDefault="00000000">
      <w:pPr>
        <w:rPr>
          <w:b/>
          <w:bCs/>
          <w:u w:val="single"/>
        </w:rPr>
      </w:pPr>
      <w:r>
        <w:br/>
      </w:r>
      <w:r w:rsidRPr="0084589C">
        <w:rPr>
          <w:b/>
          <w:bCs/>
          <w:u w:val="single"/>
        </w:rPr>
        <w:t>BPOU Chair Verification</w:t>
      </w:r>
    </w:p>
    <w:p w14:paraId="241DA6AA" w14:textId="77777777" w:rsidR="00045E19" w:rsidRDefault="00000000">
      <w:r>
        <w:t>I certify that this Non-Attendee Participation Form was submitted in accordance with party rules and deadlines, and that the eligibility of the individual named above has been reviewed and verified.</w:t>
      </w:r>
    </w:p>
    <w:p w14:paraId="208F9C6E" w14:textId="77777777" w:rsidR="00045E19" w:rsidRDefault="00000000">
      <w:r>
        <w:t>BPOU Chair Name (print): _________________________________________________</w:t>
      </w:r>
    </w:p>
    <w:p w14:paraId="4070E52D" w14:textId="36CDFAF8" w:rsidR="00045E19" w:rsidRDefault="00000000">
      <w:r>
        <w:t>BPOU Chair Signature: ___________________________________   Date: __________</w:t>
      </w:r>
      <w:r w:rsidR="0084589C">
        <w:t>_______________________________________</w:t>
      </w:r>
    </w:p>
    <w:p w14:paraId="621F79AE" w14:textId="77777777" w:rsidR="008D6009" w:rsidRDefault="008D6009"/>
    <w:p w14:paraId="522BC7B0" w14:textId="4D068B03" w:rsidR="008D6009" w:rsidRPr="00A56955" w:rsidRDefault="008D6009">
      <w:pPr>
        <w:rPr>
          <w:b/>
          <w:bCs/>
          <w:i/>
          <w:iCs/>
          <w:color w:val="EE0000"/>
        </w:rPr>
      </w:pPr>
      <w:r w:rsidRPr="00A56955">
        <w:rPr>
          <w:b/>
          <w:bCs/>
          <w:i/>
          <w:iCs/>
          <w:color w:val="EE0000"/>
        </w:rPr>
        <w:t xml:space="preserve">*Please note that each precinct must vote to accept </w:t>
      </w:r>
      <w:r w:rsidR="00AC6470" w:rsidRPr="00A56955">
        <w:rPr>
          <w:b/>
          <w:bCs/>
          <w:i/>
          <w:iCs/>
          <w:color w:val="EE0000"/>
        </w:rPr>
        <w:t xml:space="preserve">absentee participation in advance of putting names into nomination. </w:t>
      </w:r>
    </w:p>
    <w:p w14:paraId="7D95CD78" w14:textId="77777777" w:rsidR="0084589C" w:rsidRDefault="0084589C"/>
    <w:p w14:paraId="31D6E830" w14:textId="77777777" w:rsidR="0084589C" w:rsidRDefault="0084589C"/>
    <w:p w14:paraId="4E2DDAA7" w14:textId="77777777" w:rsidR="0084589C" w:rsidRDefault="0084589C"/>
    <w:p w14:paraId="5088DA80" w14:textId="77777777" w:rsidR="0084589C" w:rsidRDefault="0084589C"/>
    <w:p w14:paraId="2199CA0C" w14:textId="77777777" w:rsidR="0084589C" w:rsidRDefault="0084589C"/>
    <w:p w14:paraId="39EA2C5F" w14:textId="77777777" w:rsidR="0084589C" w:rsidRDefault="0084589C"/>
    <w:p w14:paraId="24BF6436" w14:textId="77777777" w:rsidR="0084589C" w:rsidRDefault="0084589C"/>
    <w:p w14:paraId="4D2CB29F" w14:textId="4D39710B" w:rsidR="0084589C" w:rsidRDefault="0084589C" w:rsidP="0084589C">
      <w:pPr>
        <w:jc w:val="center"/>
      </w:pPr>
      <w:r>
        <w:rPr>
          <w:noProof/>
        </w:rPr>
        <w:drawing>
          <wp:inline distT="0" distB="0" distL="0" distR="0" wp14:anchorId="2FB27EAD" wp14:editId="1E892885">
            <wp:extent cx="1950720" cy="702259"/>
            <wp:effectExtent l="0" t="0" r="0" b="0"/>
            <wp:docPr id="1039744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44388" name="Picture 10397443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8012" cy="70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589C" w:rsidSect="008458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9454545">
    <w:abstractNumId w:val="8"/>
  </w:num>
  <w:num w:numId="2" w16cid:durableId="265239023">
    <w:abstractNumId w:val="6"/>
  </w:num>
  <w:num w:numId="3" w16cid:durableId="1756172538">
    <w:abstractNumId w:val="5"/>
  </w:num>
  <w:num w:numId="4" w16cid:durableId="169687633">
    <w:abstractNumId w:val="4"/>
  </w:num>
  <w:num w:numId="5" w16cid:durableId="1575315111">
    <w:abstractNumId w:val="7"/>
  </w:num>
  <w:num w:numId="6" w16cid:durableId="583302332">
    <w:abstractNumId w:val="3"/>
  </w:num>
  <w:num w:numId="7" w16cid:durableId="385378281">
    <w:abstractNumId w:val="2"/>
  </w:num>
  <w:num w:numId="8" w16cid:durableId="930430045">
    <w:abstractNumId w:val="1"/>
  </w:num>
  <w:num w:numId="9" w16cid:durableId="173627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E19"/>
    <w:rsid w:val="0006063C"/>
    <w:rsid w:val="0015074B"/>
    <w:rsid w:val="0029639D"/>
    <w:rsid w:val="00326F90"/>
    <w:rsid w:val="00445AFD"/>
    <w:rsid w:val="0084589C"/>
    <w:rsid w:val="00855F1C"/>
    <w:rsid w:val="008D6009"/>
    <w:rsid w:val="00A56955"/>
    <w:rsid w:val="00AA1D8D"/>
    <w:rsid w:val="00AC5E10"/>
    <w:rsid w:val="00AC647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6EE31B"/>
  <w14:defaultImageDpi w14:val="300"/>
  <w15:docId w15:val="{7E7BC8B8-C359-4972-A44A-810548AF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2393</Characters>
  <Application>Microsoft Office Word</Application>
  <DocSecurity>0</DocSecurity>
  <Lines>64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Jill Vujovich-Laabs</cp:lastModifiedBy>
  <cp:revision>3</cp:revision>
  <dcterms:created xsi:type="dcterms:W3CDTF">2025-12-23T02:42:00Z</dcterms:created>
  <dcterms:modified xsi:type="dcterms:W3CDTF">2025-12-23T02:42:00Z</dcterms:modified>
  <cp:category/>
</cp:coreProperties>
</file>