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135EE" w14:textId="77777777" w:rsidR="00F576F5" w:rsidRDefault="00000000" w:rsidP="007408E9">
      <w:pPr>
        <w:jc w:val="center"/>
      </w:pPr>
      <w:r w:rsidRPr="000B5574">
        <w:rPr>
          <w:b/>
          <w:sz w:val="28"/>
          <w:lang w:val="el-GR"/>
        </w:rPr>
        <w:t>ΑΙΤΗΣΗ – ΥΠΕΥΘΥΝΗ ΔΗΛΩΣΗ ΓΙΑ ΑΠΑΛΛΑΓΗ ΑΠΟ ΤΕΛΗ ΦΟΙΤΗΣΗΣ</w:t>
      </w:r>
    </w:p>
    <w:p w14:paraId="50DEEAD7" w14:textId="77777777" w:rsidR="00F576F5" w:rsidRPr="000B5574" w:rsidRDefault="00000000" w:rsidP="007408E9">
      <w:pPr>
        <w:jc w:val="center"/>
        <w:rPr>
          <w:lang w:val="el-GR"/>
        </w:rPr>
      </w:pPr>
      <w:r w:rsidRPr="000B5574">
        <w:rPr>
          <w:b/>
          <w:bCs/>
          <w:lang w:val="el-GR"/>
        </w:rPr>
        <w:t>Για το ακαδημαϊκό έτος 2025–2026</w:t>
      </w:r>
      <w:r w:rsidRPr="000B5574">
        <w:rPr>
          <w:lang w:val="el-GR"/>
        </w:rPr>
        <w:br/>
        <w:t>Σύμφωνα με το άρθρο 86 του Ν. 4957/2022</w:t>
      </w:r>
      <w:r w:rsidRPr="000B5574">
        <w:rPr>
          <w:lang w:val="el-GR"/>
        </w:rPr>
        <w:br/>
      </w:r>
    </w:p>
    <w:p w14:paraId="12E40BDB" w14:textId="77777777" w:rsidR="00F576F5" w:rsidRPr="000B5574" w:rsidRDefault="00000000">
      <w:pPr>
        <w:rPr>
          <w:lang w:val="el-GR"/>
        </w:rPr>
      </w:pPr>
      <w:r w:rsidRPr="000B5574">
        <w:rPr>
          <w:lang w:val="el-GR"/>
        </w:rPr>
        <w:t>Ονοματεπώνυμο: ___________________________</w:t>
      </w:r>
    </w:p>
    <w:p w14:paraId="51A78A8D" w14:textId="77777777" w:rsidR="00F576F5" w:rsidRPr="000B5574" w:rsidRDefault="00000000">
      <w:pPr>
        <w:rPr>
          <w:lang w:val="el-GR"/>
        </w:rPr>
      </w:pPr>
      <w:r w:rsidRPr="000B5574">
        <w:rPr>
          <w:lang w:val="el-GR"/>
        </w:rPr>
        <w:t>Όνομα Πατρός: ___________________________</w:t>
      </w:r>
    </w:p>
    <w:p w14:paraId="237B33B1" w14:textId="77777777" w:rsidR="00F576F5" w:rsidRPr="000B5574" w:rsidRDefault="00000000">
      <w:pPr>
        <w:rPr>
          <w:lang w:val="el-GR"/>
        </w:rPr>
      </w:pPr>
      <w:r w:rsidRPr="000B5574">
        <w:rPr>
          <w:lang w:val="el-GR"/>
        </w:rPr>
        <w:t>Ημερομηνία Γέννησης: ____/____/________</w:t>
      </w:r>
    </w:p>
    <w:p w14:paraId="487AD96E" w14:textId="6ACD823A" w:rsidR="00F576F5" w:rsidRPr="000B5574" w:rsidRDefault="00000000">
      <w:pPr>
        <w:rPr>
          <w:lang w:val="el-GR"/>
        </w:rPr>
      </w:pPr>
      <w:r w:rsidRPr="000B5574">
        <w:rPr>
          <w:lang w:val="el-GR"/>
        </w:rPr>
        <w:t>Οικογενειακή Κατάσταση: Άγαμος [</w:t>
      </w:r>
      <w:r w:rsidR="000B5574">
        <w:rPr>
          <w:lang w:val="el-GR"/>
        </w:rPr>
        <w:t xml:space="preserve">  </w:t>
      </w:r>
      <w:r w:rsidRPr="000B5574">
        <w:rPr>
          <w:lang w:val="el-GR"/>
        </w:rPr>
        <w:t xml:space="preserve"> ]  </w:t>
      </w:r>
      <w:r w:rsidR="000B5574">
        <w:rPr>
          <w:lang w:val="el-GR"/>
        </w:rPr>
        <w:t xml:space="preserve">  </w:t>
      </w:r>
      <w:r w:rsidRPr="000B5574">
        <w:rPr>
          <w:lang w:val="el-GR"/>
        </w:rPr>
        <w:t xml:space="preserve">Έγγαμος [ </w:t>
      </w:r>
      <w:r w:rsidR="000B5574">
        <w:rPr>
          <w:lang w:val="el-GR"/>
        </w:rPr>
        <w:t xml:space="preserve">  </w:t>
      </w:r>
      <w:r w:rsidRPr="000B5574">
        <w:rPr>
          <w:lang w:val="el-GR"/>
        </w:rPr>
        <w:t>]</w:t>
      </w:r>
    </w:p>
    <w:p w14:paraId="2BF4196B" w14:textId="77777777" w:rsidR="00F576F5" w:rsidRPr="000B5574" w:rsidRDefault="00000000">
      <w:pPr>
        <w:rPr>
          <w:lang w:val="el-GR"/>
        </w:rPr>
      </w:pPr>
      <w:r w:rsidRPr="000B5574">
        <w:rPr>
          <w:lang w:val="el-GR"/>
        </w:rPr>
        <w:t>Αριθμός Παιδιών: _______</w:t>
      </w:r>
    </w:p>
    <w:p w14:paraId="4E7FEA26" w14:textId="1F78F1B3" w:rsidR="00F576F5" w:rsidRPr="000B5574" w:rsidRDefault="00000000">
      <w:pPr>
        <w:rPr>
          <w:lang w:val="el-GR"/>
        </w:rPr>
      </w:pPr>
      <w:r w:rsidRPr="000B5574">
        <w:rPr>
          <w:lang w:val="el-GR"/>
        </w:rPr>
        <w:t>Διεύθυνση Κατοικίας: Οδός ____________ Αριθ. _____  Τ.Κ. _______ Πόλη __________</w:t>
      </w:r>
      <w:r w:rsidRPr="000B5574">
        <w:rPr>
          <w:u w:val="single"/>
          <w:lang w:val="el-GR"/>
        </w:rPr>
        <w:t>_</w:t>
      </w:r>
      <w:r w:rsidR="000B5574" w:rsidRPr="000B5574">
        <w:rPr>
          <w:u w:val="single"/>
          <w:lang w:val="el-GR"/>
        </w:rPr>
        <w:t xml:space="preserve">   </w:t>
      </w:r>
    </w:p>
    <w:p w14:paraId="1C468A33" w14:textId="77777777" w:rsidR="00F576F5" w:rsidRPr="000B5574" w:rsidRDefault="00000000">
      <w:pPr>
        <w:rPr>
          <w:lang w:val="el-GR"/>
        </w:rPr>
      </w:pPr>
      <w:r w:rsidRPr="000B5574">
        <w:rPr>
          <w:lang w:val="el-GR"/>
        </w:rPr>
        <w:t>Αρ. Τηλεφώνου: __________________  Κινητό: __________________</w:t>
      </w:r>
    </w:p>
    <w:p w14:paraId="59308A90" w14:textId="77777777" w:rsidR="00F576F5" w:rsidRPr="000B5574" w:rsidRDefault="00000000">
      <w:pPr>
        <w:rPr>
          <w:lang w:val="el-GR"/>
        </w:rPr>
      </w:pPr>
      <w:r w:rsidRPr="000B5574">
        <w:rPr>
          <w:lang w:val="el-GR"/>
        </w:rPr>
        <w:t>Αρ. Δελτίου Ταυτότητας: ___________________________</w:t>
      </w:r>
    </w:p>
    <w:p w14:paraId="36408D74" w14:textId="77777777" w:rsidR="00F576F5" w:rsidRPr="000B5574" w:rsidRDefault="00000000">
      <w:pPr>
        <w:rPr>
          <w:lang w:val="el-GR"/>
        </w:rPr>
      </w:pPr>
      <w:r w:rsidRPr="000B5574">
        <w:rPr>
          <w:lang w:val="el-GR"/>
        </w:rPr>
        <w:t>ΑΦΜ: _____________________   ΔΟΥ: _____________________</w:t>
      </w:r>
    </w:p>
    <w:p w14:paraId="657F7E7E" w14:textId="2733EE15" w:rsidR="00F576F5" w:rsidRPr="000B5574" w:rsidRDefault="00000000" w:rsidP="005D6821">
      <w:pPr>
        <w:jc w:val="both"/>
        <w:rPr>
          <w:lang w:val="el-GR"/>
        </w:rPr>
      </w:pPr>
      <w:r w:rsidRPr="000B5574">
        <w:rPr>
          <w:lang w:val="el-GR"/>
        </w:rPr>
        <w:br/>
        <w:t>Με την παρούσα, αιτούμαι την απαλλαγή μου από την υποχρέωση καταβολής τελών</w:t>
      </w:r>
      <w:r w:rsidR="000B5574">
        <w:rPr>
          <w:lang w:val="el-GR"/>
        </w:rPr>
        <w:t xml:space="preserve"> </w:t>
      </w:r>
      <w:r w:rsidRPr="000B5574">
        <w:rPr>
          <w:lang w:val="el-GR"/>
        </w:rPr>
        <w:t>φοίτησης για το ΠΜΣ «</w:t>
      </w:r>
      <w:r w:rsidR="000B5574">
        <w:rPr>
          <w:lang w:val="el-GR"/>
        </w:rPr>
        <w:t xml:space="preserve">Σύγχρονη πρόληψη και αντιμετώπιση παιδιατρικών νοσημάτων» </w:t>
      </w:r>
      <w:r w:rsidRPr="000B5574">
        <w:rPr>
          <w:lang w:val="el-GR"/>
        </w:rPr>
        <w:t>για το</w:t>
      </w:r>
      <w:r w:rsidR="005D6821">
        <w:rPr>
          <w:lang w:val="el-GR"/>
        </w:rPr>
        <w:t xml:space="preserve"> </w:t>
      </w:r>
      <w:r w:rsidRPr="000B5574">
        <w:rPr>
          <w:lang w:val="el-GR"/>
        </w:rPr>
        <w:t>ακαδημαϊκό έτος 2025–2026.</w:t>
      </w:r>
    </w:p>
    <w:p w14:paraId="03783D11" w14:textId="5062B4F9" w:rsidR="00F576F5" w:rsidRPr="000B5574" w:rsidRDefault="00000000" w:rsidP="005D6821">
      <w:pPr>
        <w:jc w:val="both"/>
        <w:rPr>
          <w:lang w:val="el-GR"/>
        </w:rPr>
      </w:pPr>
      <w:r w:rsidRPr="000B5574">
        <w:rPr>
          <w:lang w:val="el-GR"/>
        </w:rPr>
        <w:t>Δηλώνω υπεύθυνα ότι:</w:t>
      </w:r>
    </w:p>
    <w:p w14:paraId="36CB6641" w14:textId="77777777" w:rsidR="00F576F5" w:rsidRPr="000B5574" w:rsidRDefault="00000000" w:rsidP="005D6821">
      <w:pPr>
        <w:jc w:val="both"/>
        <w:rPr>
          <w:lang w:val="el-GR"/>
        </w:rPr>
      </w:pPr>
      <w:r w:rsidRPr="000B5574">
        <w:rPr>
          <w:lang w:val="el-GR"/>
        </w:rPr>
        <w:t>- Δεν είμαι κάτοχος άλλου μεταπτυχιακού τίτλου σπουδών από ΑΕΙ της ημεδαπής ή αλλοδαπής.</w:t>
      </w:r>
    </w:p>
    <w:p w14:paraId="341EA47B" w14:textId="77777777" w:rsidR="00F576F5" w:rsidRPr="000B5574" w:rsidRDefault="00000000" w:rsidP="005D6821">
      <w:pPr>
        <w:jc w:val="both"/>
        <w:rPr>
          <w:lang w:val="el-GR"/>
        </w:rPr>
      </w:pPr>
      <w:r w:rsidRPr="000B5574">
        <w:rPr>
          <w:lang w:val="el-GR"/>
        </w:rPr>
        <w:t>- Δεν έχω κάνει χρήση του δικαιώματος απαλλαγής σε άλλο ΠΜΣ με βάση το άρθρο 86 του Ν. 4957/2022.</w:t>
      </w:r>
    </w:p>
    <w:p w14:paraId="1698C67F" w14:textId="6478FB12" w:rsidR="00F576F5" w:rsidRDefault="00000000" w:rsidP="005D6821">
      <w:pPr>
        <w:jc w:val="both"/>
        <w:rPr>
          <w:lang w:val="el-GR"/>
        </w:rPr>
      </w:pPr>
      <w:r w:rsidRPr="000B5574">
        <w:rPr>
          <w:lang w:val="el-GR"/>
        </w:rPr>
        <w:t>- Δεν λαμβάνω υποτροφία από άλλο δημόσιο ή ιδιωτικό φορέα.</w:t>
      </w:r>
    </w:p>
    <w:p w14:paraId="4267C70E" w14:textId="6AD4CC26" w:rsidR="00C92276" w:rsidRDefault="00C92276" w:rsidP="005D6821">
      <w:pPr>
        <w:jc w:val="both"/>
        <w:rPr>
          <w:lang w:val="el-GR"/>
        </w:rPr>
      </w:pPr>
      <w:r>
        <w:rPr>
          <w:lang w:val="el-GR"/>
        </w:rPr>
        <w:t xml:space="preserve"> - Ό</w:t>
      </w:r>
      <w:r w:rsidRPr="00C92276">
        <w:rPr>
          <w:lang w:val="el-GR"/>
        </w:rPr>
        <w:t>λα τα στοιχεία που αναφέρονται στην παραπάνω αίτηση είναι αληθή</w:t>
      </w:r>
      <w:r>
        <w:rPr>
          <w:lang w:val="el-GR"/>
        </w:rPr>
        <w:t>.</w:t>
      </w:r>
    </w:p>
    <w:p w14:paraId="3992D5DE" w14:textId="77777777" w:rsidR="000B5574" w:rsidRPr="000B5574" w:rsidRDefault="000B5574">
      <w:pPr>
        <w:rPr>
          <w:lang w:val="el-GR"/>
        </w:rPr>
      </w:pPr>
    </w:p>
    <w:p w14:paraId="7E03B85F" w14:textId="77777777" w:rsidR="00F576F5" w:rsidRPr="000B5574" w:rsidRDefault="00000000">
      <w:pPr>
        <w:rPr>
          <w:lang w:val="el-GR"/>
        </w:rPr>
      </w:pPr>
      <w:r w:rsidRPr="000B5574">
        <w:rPr>
          <w:lang w:val="el-GR"/>
        </w:rPr>
        <w:br/>
        <w:t>Ημερομηνία: ____/____/2025</w:t>
      </w:r>
    </w:p>
    <w:p w14:paraId="6FC5043A" w14:textId="77777777" w:rsidR="00F576F5" w:rsidRPr="000B5574" w:rsidRDefault="00000000">
      <w:pPr>
        <w:rPr>
          <w:lang w:val="el-GR"/>
        </w:rPr>
      </w:pPr>
      <w:r w:rsidRPr="000B5574">
        <w:rPr>
          <w:lang w:val="el-GR"/>
        </w:rPr>
        <w:t>Ο/Η Αιτών/ούσα</w:t>
      </w:r>
    </w:p>
    <w:p w14:paraId="74401EAD" w14:textId="77777777" w:rsidR="00F576F5" w:rsidRPr="000B5574" w:rsidRDefault="00000000">
      <w:pPr>
        <w:rPr>
          <w:lang w:val="el-GR"/>
        </w:rPr>
      </w:pPr>
      <w:r w:rsidRPr="000B5574">
        <w:rPr>
          <w:lang w:val="el-GR"/>
        </w:rPr>
        <w:t>(Υπογραφή)</w:t>
      </w:r>
    </w:p>
    <w:p w14:paraId="5AE5CB8E" w14:textId="77777777" w:rsidR="00F576F5" w:rsidRPr="000B5574" w:rsidRDefault="00000000" w:rsidP="005D6821">
      <w:pPr>
        <w:pStyle w:val="21"/>
        <w:spacing w:after="240"/>
        <w:rPr>
          <w:lang w:val="el-GR"/>
        </w:rPr>
      </w:pPr>
      <w:r w:rsidRPr="000B5574">
        <w:rPr>
          <w:lang w:val="el-GR"/>
        </w:rPr>
        <w:lastRenderedPageBreak/>
        <w:br/>
      </w:r>
      <w:r w:rsidRPr="0006621B">
        <w:rPr>
          <w:color w:val="auto"/>
          <w:lang w:val="el-GR"/>
        </w:rPr>
        <w:t>ΑΠΑΙΤΟΥΜΕΝΑ ΔΙΚΑΙΟΛΟΓΗΤΙΚΑ</w:t>
      </w:r>
    </w:p>
    <w:p w14:paraId="71524040" w14:textId="3D4EAF40" w:rsidR="003F5767" w:rsidRDefault="00000000" w:rsidP="005D6821">
      <w:pPr>
        <w:jc w:val="both"/>
        <w:rPr>
          <w:lang w:val="el-GR"/>
        </w:rPr>
      </w:pPr>
      <w:r w:rsidRPr="000B5574">
        <w:rPr>
          <w:lang w:val="el-GR"/>
        </w:rPr>
        <w:t xml:space="preserve">1. </w:t>
      </w:r>
      <w:r w:rsidR="003F5767" w:rsidRPr="003F5767">
        <w:rPr>
          <w:lang w:val="el-GR"/>
        </w:rPr>
        <w:t>Για τη διαπίστωση πλήρωσης της κατά την παρ. 3 του άρθρου 2 της παρούσας,</w:t>
      </w:r>
      <w:r w:rsidR="003F5767">
        <w:rPr>
          <w:lang w:val="el-GR"/>
        </w:rPr>
        <w:t xml:space="preserve"> </w:t>
      </w:r>
      <w:r w:rsidR="003F5767" w:rsidRPr="003F5767">
        <w:rPr>
          <w:lang w:val="el-GR"/>
        </w:rPr>
        <w:t>προϋπόθεσης αριστείας, εξετάζεται ο τίτλος σπουδών α’ κύκλου που έχει κατατεθεί με το φάκελο του φοιτητή για την εισαγωγή του στο Π.Μ.Σ. Σε περίπτωση που δεν αναγράφεται αριθμητικά ο βαθμός του τίτλου σπουδών, ο φοιτητής θα πρέπει να προσκομίσει</w:t>
      </w:r>
      <w:r w:rsidR="003F5767">
        <w:rPr>
          <w:lang w:val="el-GR"/>
        </w:rPr>
        <w:t xml:space="preserve"> </w:t>
      </w:r>
      <w:r w:rsidR="003F5767" w:rsidRPr="003F5767">
        <w:rPr>
          <w:lang w:val="el-GR"/>
        </w:rPr>
        <w:t>πιστοποιητικό αναλυτικής βαθμολογίας ή άλλο πιστοποιητικό από το οποίο να προκύπτει</w:t>
      </w:r>
      <w:r w:rsidR="003F5767">
        <w:rPr>
          <w:lang w:val="el-GR"/>
        </w:rPr>
        <w:t xml:space="preserve"> </w:t>
      </w:r>
      <w:r w:rsidR="003F5767" w:rsidRPr="003F5767">
        <w:rPr>
          <w:lang w:val="el-GR"/>
        </w:rPr>
        <w:t>η αριστεία σύμφωνα με την εκάστοτε κλίμακα αξιολόγησης προκειμένου περί τίτλων</w:t>
      </w:r>
      <w:r w:rsidR="003F5767">
        <w:rPr>
          <w:lang w:val="el-GR"/>
        </w:rPr>
        <w:t xml:space="preserve"> </w:t>
      </w:r>
      <w:r w:rsidR="003F5767" w:rsidRPr="003F5767">
        <w:rPr>
          <w:lang w:val="el-GR"/>
        </w:rPr>
        <w:t>σπουδών του εξωτερικού.</w:t>
      </w:r>
    </w:p>
    <w:p w14:paraId="3CBEF867" w14:textId="027CB7E2" w:rsidR="00F576F5" w:rsidRPr="000B5574" w:rsidRDefault="003F5767" w:rsidP="005D6821">
      <w:pPr>
        <w:jc w:val="both"/>
        <w:rPr>
          <w:lang w:val="el-GR"/>
        </w:rPr>
      </w:pPr>
      <w:r>
        <w:rPr>
          <w:lang w:val="el-GR"/>
        </w:rPr>
        <w:t xml:space="preserve">2. </w:t>
      </w:r>
      <w:r w:rsidR="00000000" w:rsidRPr="000B5574">
        <w:rPr>
          <w:lang w:val="el-GR"/>
        </w:rPr>
        <w:t xml:space="preserve">Αντίγραφα δηλώσεων Ε1 και εκκαθαριστικών των δύο τελευταίων ετών (αιτούντος, συζύγου ή γονέων </w:t>
      </w:r>
      <w:r w:rsidR="000B5574" w:rsidRPr="000B5574">
        <w:rPr>
          <w:lang w:val="el-GR"/>
        </w:rPr>
        <w:t xml:space="preserve">σε περίπτωση που ο αιτών </w:t>
      </w:r>
      <w:r w:rsidR="000B5574">
        <w:rPr>
          <w:lang w:val="el-GR"/>
        </w:rPr>
        <w:t>είναι</w:t>
      </w:r>
      <w:r w:rsidR="00000000" w:rsidRPr="000B5574">
        <w:rPr>
          <w:lang w:val="el-GR"/>
        </w:rPr>
        <w:t xml:space="preserve"> εξαρτώμενο μέλος).</w:t>
      </w:r>
    </w:p>
    <w:p w14:paraId="054C5DE4" w14:textId="668571FA" w:rsidR="00F576F5" w:rsidRPr="000B5574" w:rsidRDefault="003F5767" w:rsidP="005D6821">
      <w:pPr>
        <w:jc w:val="both"/>
        <w:rPr>
          <w:lang w:val="el-GR"/>
        </w:rPr>
      </w:pPr>
      <w:r>
        <w:rPr>
          <w:lang w:val="el-GR"/>
        </w:rPr>
        <w:t>3</w:t>
      </w:r>
      <w:r w:rsidR="00000000" w:rsidRPr="000B5574">
        <w:rPr>
          <w:lang w:val="el-GR"/>
        </w:rPr>
        <w:t>. Πρόσφατο πιστοποιητικό οικογενειακής κατάστασης</w:t>
      </w:r>
      <w:r w:rsidR="000B5574">
        <w:rPr>
          <w:lang w:val="el-GR"/>
        </w:rPr>
        <w:t xml:space="preserve"> από το Δήμο</w:t>
      </w:r>
      <w:r w:rsidR="00000000" w:rsidRPr="000B5574">
        <w:rPr>
          <w:lang w:val="el-GR"/>
        </w:rPr>
        <w:t>.</w:t>
      </w:r>
    </w:p>
    <w:p w14:paraId="5DBA9877" w14:textId="46C7CAD5" w:rsidR="00F576F5" w:rsidRPr="000B5574" w:rsidRDefault="003F5767" w:rsidP="005D6821">
      <w:pPr>
        <w:jc w:val="both"/>
        <w:rPr>
          <w:lang w:val="el-GR"/>
        </w:rPr>
      </w:pPr>
      <w:r>
        <w:rPr>
          <w:lang w:val="el-GR"/>
        </w:rPr>
        <w:t>4</w:t>
      </w:r>
      <w:r w:rsidR="00000000" w:rsidRPr="000B5574">
        <w:rPr>
          <w:lang w:val="el-GR"/>
        </w:rPr>
        <w:t>. Αν υπάρχουν:</w:t>
      </w:r>
    </w:p>
    <w:p w14:paraId="5A78069D" w14:textId="6A53ECF8" w:rsidR="00F576F5" w:rsidRPr="000B5574" w:rsidRDefault="00000000" w:rsidP="005D6821">
      <w:pPr>
        <w:ind w:left="851" w:hanging="142"/>
        <w:jc w:val="both"/>
        <w:rPr>
          <w:lang w:val="el-GR"/>
        </w:rPr>
      </w:pPr>
      <w:r w:rsidRPr="000B5574">
        <w:rPr>
          <w:lang w:val="el-GR"/>
        </w:rPr>
        <w:t xml:space="preserve">   </w:t>
      </w:r>
      <w:r w:rsidR="003F5767">
        <w:rPr>
          <w:lang w:val="el-GR"/>
        </w:rPr>
        <w:t>4</w:t>
      </w:r>
      <w:r w:rsidRPr="000B5574">
        <w:rPr>
          <w:lang w:val="el-GR"/>
        </w:rPr>
        <w:t>α. Πιστοποιητικό σπουδών για τέκνα άνω των 18 ετών</w:t>
      </w:r>
      <w:r w:rsidR="000B5574">
        <w:rPr>
          <w:lang w:val="el-GR"/>
        </w:rPr>
        <w:t xml:space="preserve">, </w:t>
      </w:r>
      <w:r w:rsidR="000B5574" w:rsidRPr="000B5574">
        <w:rPr>
          <w:lang w:val="el-GR"/>
        </w:rPr>
        <w:t xml:space="preserve"> τα οποία μετά τη συμπλήρωση του 18ου έτους της ηλικίας τους φοιτούν στη μέση εκπαίδευση, σε ανώτερο ή ανώτατο εκπαιδευτικό Ίδρυμα</w:t>
      </w:r>
      <w:r w:rsidRPr="000B5574">
        <w:rPr>
          <w:lang w:val="el-GR"/>
        </w:rPr>
        <w:t>.</w:t>
      </w:r>
    </w:p>
    <w:p w14:paraId="49A298C4" w14:textId="4772EFC6" w:rsidR="00F576F5" w:rsidRPr="000B5574" w:rsidRDefault="00000000" w:rsidP="005D6821">
      <w:pPr>
        <w:ind w:left="851" w:hanging="131"/>
        <w:jc w:val="both"/>
        <w:rPr>
          <w:lang w:val="el-GR"/>
        </w:rPr>
      </w:pPr>
      <w:r w:rsidRPr="000B5574">
        <w:rPr>
          <w:lang w:val="el-GR"/>
        </w:rPr>
        <w:t xml:space="preserve">   </w:t>
      </w:r>
      <w:r w:rsidR="003F5767">
        <w:rPr>
          <w:lang w:val="el-GR"/>
        </w:rPr>
        <w:t>4</w:t>
      </w:r>
      <w:r w:rsidRPr="000B5574">
        <w:rPr>
          <w:lang w:val="el-GR"/>
        </w:rPr>
        <w:t>β. Απόφαση ΚΕΠΑ για εξαρτώμεν</w:t>
      </w:r>
      <w:r w:rsidR="000B5574">
        <w:rPr>
          <w:lang w:val="el-GR"/>
        </w:rPr>
        <w:t>ο</w:t>
      </w:r>
      <w:r w:rsidRPr="000B5574">
        <w:rPr>
          <w:lang w:val="el-GR"/>
        </w:rPr>
        <w:t xml:space="preserve"> τέκν</w:t>
      </w:r>
      <w:r w:rsidR="000B5574">
        <w:rPr>
          <w:lang w:val="el-GR"/>
        </w:rPr>
        <w:t>ο</w:t>
      </w:r>
      <w:r w:rsidRPr="000B5574">
        <w:rPr>
          <w:lang w:val="el-GR"/>
        </w:rPr>
        <w:t xml:space="preserve"> με αναπηρία 67% και άνω</w:t>
      </w:r>
      <w:r w:rsidR="003F5767">
        <w:rPr>
          <w:lang w:val="el-GR"/>
        </w:rPr>
        <w:t>.</w:t>
      </w:r>
    </w:p>
    <w:p w14:paraId="7DCB67F9" w14:textId="338D36A0" w:rsidR="00F576F5" w:rsidRPr="000B5574" w:rsidRDefault="00000000" w:rsidP="005D6821">
      <w:pPr>
        <w:ind w:left="720"/>
        <w:jc w:val="both"/>
        <w:rPr>
          <w:lang w:val="el-GR"/>
        </w:rPr>
      </w:pPr>
      <w:r w:rsidRPr="000B5574">
        <w:rPr>
          <w:lang w:val="el-GR"/>
        </w:rPr>
        <w:t xml:space="preserve">   </w:t>
      </w:r>
      <w:r w:rsidR="003F5767">
        <w:rPr>
          <w:lang w:val="el-GR"/>
        </w:rPr>
        <w:t>4</w:t>
      </w:r>
      <w:r w:rsidRPr="000B5574">
        <w:rPr>
          <w:lang w:val="el-GR"/>
        </w:rPr>
        <w:t>γ. Ληξιαρχική πράξη θανάτου σε περίπτωση απώλειας γονέα.</w:t>
      </w:r>
    </w:p>
    <w:p w14:paraId="7449C77D" w14:textId="72B90CE0" w:rsidR="003F5767" w:rsidRDefault="00000000" w:rsidP="005D6821">
      <w:pPr>
        <w:ind w:left="851" w:hanging="131"/>
        <w:jc w:val="both"/>
        <w:rPr>
          <w:lang w:val="el-GR"/>
        </w:rPr>
      </w:pPr>
      <w:r w:rsidRPr="000B5574">
        <w:rPr>
          <w:lang w:val="el-GR"/>
        </w:rPr>
        <w:t xml:space="preserve">   </w:t>
      </w:r>
      <w:r w:rsidR="003F5767">
        <w:rPr>
          <w:lang w:val="el-GR"/>
        </w:rPr>
        <w:t>4</w:t>
      </w:r>
      <w:r w:rsidRPr="000B5574">
        <w:rPr>
          <w:lang w:val="el-GR"/>
        </w:rPr>
        <w:t xml:space="preserve">δ. </w:t>
      </w:r>
      <w:r w:rsidR="003F5767" w:rsidRPr="003F5767">
        <w:rPr>
          <w:lang w:val="el-GR"/>
        </w:rPr>
        <w:t>Διαζευκτήριο, σε περίπτωση που ο φοιτητής είναι διαζευγμένος ή δηλώνει τέκνο διαζευγμένων γονέων.</w:t>
      </w:r>
    </w:p>
    <w:p w14:paraId="3BF260D1" w14:textId="07F10D01" w:rsidR="00F576F5" w:rsidRPr="000B5574" w:rsidRDefault="003F5767" w:rsidP="005D6821">
      <w:pPr>
        <w:jc w:val="both"/>
        <w:rPr>
          <w:lang w:val="el-GR"/>
        </w:rPr>
      </w:pPr>
      <w:r>
        <w:rPr>
          <w:lang w:val="el-GR"/>
        </w:rPr>
        <w:t>5</w:t>
      </w:r>
      <w:r w:rsidR="00000000" w:rsidRPr="000B5574">
        <w:rPr>
          <w:lang w:val="el-GR"/>
        </w:rPr>
        <w:t xml:space="preserve">. Υπεύθυνη δήλωση μέσω </w:t>
      </w:r>
      <w:r w:rsidR="00000000">
        <w:t>gov</w:t>
      </w:r>
      <w:r w:rsidR="00000000" w:rsidRPr="000B5574">
        <w:rPr>
          <w:lang w:val="el-GR"/>
        </w:rPr>
        <w:t>.</w:t>
      </w:r>
      <w:r w:rsidR="00000000">
        <w:t>gr</w:t>
      </w:r>
      <w:r w:rsidR="00000000" w:rsidRPr="000B5574">
        <w:rPr>
          <w:lang w:val="el-GR"/>
        </w:rPr>
        <w:t xml:space="preserve"> ότι δεν έχετε λάβει απαλλαγή/υποτροφία από άλλη πηγή</w:t>
      </w:r>
      <w:r w:rsidR="000B5574">
        <w:rPr>
          <w:lang w:val="el-GR"/>
        </w:rPr>
        <w:t xml:space="preserve"> και ότι</w:t>
      </w:r>
      <w:r w:rsidR="000B5574" w:rsidRPr="000B5574">
        <w:rPr>
          <w:lang w:val="el-GR"/>
        </w:rPr>
        <w:t xml:space="preserve"> </w:t>
      </w:r>
      <w:bookmarkStart w:id="0" w:name="_Hlk199336460"/>
      <w:r w:rsidR="000B5574">
        <w:rPr>
          <w:lang w:val="el-GR"/>
        </w:rPr>
        <w:t>ό</w:t>
      </w:r>
      <w:r w:rsidR="000B5574" w:rsidRPr="000B5574">
        <w:rPr>
          <w:lang w:val="el-GR"/>
        </w:rPr>
        <w:t>λα τα στοιχεία που αναφέρ</w:t>
      </w:r>
      <w:r w:rsidR="00F97BF6">
        <w:rPr>
          <w:lang w:val="el-GR"/>
        </w:rPr>
        <w:t>ονται</w:t>
      </w:r>
      <w:r w:rsidR="000B5574" w:rsidRPr="000B5574">
        <w:rPr>
          <w:lang w:val="el-GR"/>
        </w:rPr>
        <w:t xml:space="preserve"> στην παραπάνω αίτηση είναι αληθή</w:t>
      </w:r>
      <w:bookmarkEnd w:id="0"/>
      <w:r w:rsidR="000B5574" w:rsidRPr="000B5574">
        <w:rPr>
          <w:lang w:val="el-GR"/>
        </w:rPr>
        <w:t>.</w:t>
      </w:r>
      <w:r w:rsidR="000B5574">
        <w:rPr>
          <w:lang w:val="el-GR"/>
        </w:rPr>
        <w:t xml:space="preserve"> </w:t>
      </w:r>
    </w:p>
    <w:sectPr w:rsidR="00F576F5" w:rsidRPr="000B5574" w:rsidSect="007408E9"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1869193">
    <w:abstractNumId w:val="8"/>
  </w:num>
  <w:num w:numId="2" w16cid:durableId="358627359">
    <w:abstractNumId w:val="6"/>
  </w:num>
  <w:num w:numId="3" w16cid:durableId="684677283">
    <w:abstractNumId w:val="5"/>
  </w:num>
  <w:num w:numId="4" w16cid:durableId="1552154807">
    <w:abstractNumId w:val="4"/>
  </w:num>
  <w:num w:numId="5" w16cid:durableId="370151066">
    <w:abstractNumId w:val="7"/>
  </w:num>
  <w:num w:numId="6" w16cid:durableId="645401634">
    <w:abstractNumId w:val="3"/>
  </w:num>
  <w:num w:numId="7" w16cid:durableId="247930533">
    <w:abstractNumId w:val="2"/>
  </w:num>
  <w:num w:numId="8" w16cid:durableId="558787386">
    <w:abstractNumId w:val="1"/>
  </w:num>
  <w:num w:numId="9" w16cid:durableId="26268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621B"/>
    <w:rsid w:val="000B5574"/>
    <w:rsid w:val="0015074B"/>
    <w:rsid w:val="001F13BE"/>
    <w:rsid w:val="00232EB4"/>
    <w:rsid w:val="0029639D"/>
    <w:rsid w:val="00326F90"/>
    <w:rsid w:val="003F5767"/>
    <w:rsid w:val="005D6821"/>
    <w:rsid w:val="007408E9"/>
    <w:rsid w:val="00AA1D8D"/>
    <w:rsid w:val="00B47730"/>
    <w:rsid w:val="00C92276"/>
    <w:rsid w:val="00CB0664"/>
    <w:rsid w:val="00F576F5"/>
    <w:rsid w:val="00F97B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ECA9B"/>
  <w14:defaultImageDpi w14:val="300"/>
  <w15:docId w15:val="{3EC5FCB6-E49F-4313-A06D-7040D712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ΑΠΑΙΤΟΥΜΕΝΑ ΔΙΚΑΙΟΛΟΓΗΤΙΚΑ</vt:lpstr>
      <vt:lpstr/>
    </vt:vector>
  </TitlesOfParts>
  <Manager/>
  <Company/>
  <LinksUpToDate>false</LinksUpToDate>
  <CharactersWithSpaces>2509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SYNCHRONI PROLIPSI KAI ANTIMETOPISI PAIDIATRIKON NOSIMATON</cp:lastModifiedBy>
  <cp:revision>7</cp:revision>
  <dcterms:created xsi:type="dcterms:W3CDTF">2025-05-28T11:47:00Z</dcterms:created>
  <dcterms:modified xsi:type="dcterms:W3CDTF">2025-05-28T11:54:00Z</dcterms:modified>
  <cp:category/>
</cp:coreProperties>
</file>